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7EED8" w14:textId="30F9FE0B" w:rsidR="00607075" w:rsidRPr="00EF622F" w:rsidRDefault="00607075">
      <w:pPr>
        <w:jc w:val="center"/>
        <w:rPr>
          <w:rFonts w:cs="Times New Roman"/>
          <w:b/>
          <w:sz w:val="32"/>
        </w:rPr>
      </w:pPr>
    </w:p>
    <w:p w14:paraId="2EDA53A5" w14:textId="0A12C5C4" w:rsidR="00432AF3" w:rsidRPr="00EF622F" w:rsidRDefault="00071B16">
      <w:pPr>
        <w:jc w:val="center"/>
        <w:rPr>
          <w:rFonts w:cs="Times New Roman"/>
        </w:rPr>
      </w:pPr>
      <w:proofErr w:type="spellStart"/>
      <w:r w:rsidRPr="00EF622F">
        <w:rPr>
          <w:rFonts w:cs="Times New Roman"/>
          <w:b/>
          <w:sz w:val="32"/>
        </w:rPr>
        <w:t>Título</w:t>
      </w:r>
      <w:proofErr w:type="spellEnd"/>
      <w:r w:rsidRPr="00EF622F">
        <w:rPr>
          <w:rFonts w:cs="Times New Roman"/>
          <w:b/>
          <w:sz w:val="32"/>
        </w:rPr>
        <w:t xml:space="preserve"> do </w:t>
      </w:r>
      <w:proofErr w:type="spellStart"/>
      <w:r w:rsidRPr="00EF622F">
        <w:rPr>
          <w:rFonts w:cs="Times New Roman"/>
          <w:b/>
          <w:sz w:val="32"/>
        </w:rPr>
        <w:t>artigo</w:t>
      </w:r>
      <w:proofErr w:type="spellEnd"/>
      <w:r w:rsidRPr="00EF622F">
        <w:rPr>
          <w:rFonts w:cs="Times New Roman"/>
          <w:b/>
          <w:sz w:val="32"/>
        </w:rPr>
        <w:t xml:space="preserve"> </w:t>
      </w:r>
      <w:proofErr w:type="spellStart"/>
      <w:r w:rsidRPr="00EF622F">
        <w:rPr>
          <w:rFonts w:cs="Times New Roman"/>
          <w:b/>
          <w:sz w:val="32"/>
        </w:rPr>
        <w:t>em</w:t>
      </w:r>
      <w:proofErr w:type="spellEnd"/>
      <w:r w:rsidRPr="00EF622F">
        <w:rPr>
          <w:rFonts w:cs="Times New Roman"/>
          <w:b/>
          <w:sz w:val="32"/>
        </w:rPr>
        <w:t xml:space="preserve"> português (caixa normal)</w:t>
      </w:r>
    </w:p>
    <w:p w14:paraId="08C7BB15" w14:textId="77777777" w:rsidR="00432AF3" w:rsidRPr="00EF622F" w:rsidRDefault="00071B16">
      <w:pPr>
        <w:jc w:val="center"/>
        <w:rPr>
          <w:rFonts w:cs="Times New Roman"/>
        </w:rPr>
      </w:pPr>
      <w:r w:rsidRPr="00EF622F">
        <w:rPr>
          <w:rFonts w:cs="Times New Roman"/>
          <w:i/>
          <w:sz w:val="28"/>
        </w:rPr>
        <w:t>Title of the article in English</w:t>
      </w:r>
    </w:p>
    <w:p w14:paraId="7160DBCF" w14:textId="77777777" w:rsidR="00432AF3" w:rsidRPr="00EF622F" w:rsidRDefault="00432AF3">
      <w:pPr>
        <w:rPr>
          <w:rFonts w:cs="Times New Roman"/>
        </w:rPr>
      </w:pPr>
    </w:p>
    <w:p w14:paraId="2BDD8378" w14:textId="15C1426A" w:rsidR="00432AF3" w:rsidRPr="00EF622F" w:rsidRDefault="00071B16" w:rsidP="00CE335D">
      <w:pPr>
        <w:jc w:val="right"/>
        <w:rPr>
          <w:rFonts w:cs="Times New Roman"/>
        </w:rPr>
      </w:pPr>
      <w:r w:rsidRPr="00EF622F">
        <w:rPr>
          <w:rFonts w:cs="Times New Roman"/>
          <w:sz w:val="24"/>
        </w:rPr>
        <w:t xml:space="preserve">Nome </w:t>
      </w:r>
      <w:proofErr w:type="spellStart"/>
      <w:r w:rsidRPr="00EF622F">
        <w:rPr>
          <w:rFonts w:cs="Times New Roman"/>
          <w:sz w:val="24"/>
        </w:rPr>
        <w:t>Completo</w:t>
      </w:r>
      <w:proofErr w:type="spellEnd"/>
      <w:r w:rsidRPr="00EF622F">
        <w:rPr>
          <w:rFonts w:cs="Times New Roman"/>
          <w:sz w:val="24"/>
        </w:rPr>
        <w:t xml:space="preserve"> do </w:t>
      </w:r>
      <w:proofErr w:type="spellStart"/>
      <w:r w:rsidRPr="00EF622F">
        <w:rPr>
          <w:rFonts w:cs="Times New Roman"/>
          <w:sz w:val="24"/>
        </w:rPr>
        <w:t>Autor</w:t>
      </w:r>
      <w:r w:rsidRPr="00EF622F">
        <w:rPr>
          <w:rFonts w:cs="Times New Roman"/>
          <w:sz w:val="24"/>
          <w:vertAlign w:val="superscript"/>
        </w:rPr>
        <w:t>1</w:t>
      </w:r>
      <w:proofErr w:type="spellEnd"/>
      <w:r w:rsidR="00CE335D" w:rsidRPr="00EF622F">
        <w:rPr>
          <w:rFonts w:cs="Times New Roman"/>
          <w:sz w:val="24"/>
        </w:rPr>
        <w:br/>
      </w:r>
      <w:r w:rsidRPr="00EF622F">
        <w:rPr>
          <w:rFonts w:cs="Times New Roman"/>
          <w:sz w:val="24"/>
        </w:rPr>
        <w:t xml:space="preserve">Nome </w:t>
      </w:r>
      <w:proofErr w:type="spellStart"/>
      <w:r w:rsidRPr="00EF622F">
        <w:rPr>
          <w:rFonts w:cs="Times New Roman"/>
          <w:sz w:val="24"/>
        </w:rPr>
        <w:t>Completo</w:t>
      </w:r>
      <w:proofErr w:type="spellEnd"/>
      <w:r w:rsidRPr="00EF622F">
        <w:rPr>
          <w:rFonts w:cs="Times New Roman"/>
          <w:sz w:val="24"/>
        </w:rPr>
        <w:t xml:space="preserve"> do </w:t>
      </w:r>
      <w:proofErr w:type="spellStart"/>
      <w:r w:rsidRPr="00EF622F">
        <w:rPr>
          <w:rFonts w:cs="Times New Roman"/>
          <w:sz w:val="24"/>
        </w:rPr>
        <w:t>Autor</w:t>
      </w:r>
      <w:r w:rsidRPr="00EF622F">
        <w:rPr>
          <w:rFonts w:cs="Times New Roman"/>
          <w:sz w:val="24"/>
          <w:vertAlign w:val="superscript"/>
        </w:rPr>
        <w:t>2</w:t>
      </w:r>
      <w:proofErr w:type="spellEnd"/>
    </w:p>
    <w:p w14:paraId="289E1699" w14:textId="54D8DE36" w:rsidR="00432AF3" w:rsidRPr="00EF622F" w:rsidRDefault="00BF5760">
      <w:pPr>
        <w:pStyle w:val="Ttulo1"/>
        <w:rPr>
          <w:rFonts w:asciiTheme="minorHAnsi" w:hAnsiTheme="minorHAnsi" w:cs="Times New Roman"/>
          <w:color w:val="auto"/>
        </w:rPr>
      </w:pPr>
      <w:r w:rsidRPr="00EF622F">
        <w:rPr>
          <w:rFonts w:asciiTheme="minorHAnsi" w:hAnsiTheme="minorHAnsi" w:cs="Times New Roman"/>
          <w:color w:val="auto"/>
        </w:rPr>
        <w:br/>
      </w:r>
      <w:proofErr w:type="spellStart"/>
      <w:r w:rsidR="00EF622F" w:rsidRPr="00EF622F">
        <w:rPr>
          <w:rFonts w:asciiTheme="minorHAnsi" w:hAnsiTheme="minorHAnsi" w:cs="Times New Roman"/>
          <w:color w:val="auto"/>
        </w:rPr>
        <w:t>Diretrizes</w:t>
      </w:r>
      <w:proofErr w:type="spellEnd"/>
      <w:r w:rsidR="00EF622F" w:rsidRPr="00EF622F">
        <w:rPr>
          <w:rFonts w:asciiTheme="minorHAnsi" w:hAnsiTheme="minorHAnsi" w:cs="Times New Roman"/>
          <w:color w:val="auto"/>
        </w:rPr>
        <w:t xml:space="preserve"> Para </w:t>
      </w:r>
      <w:proofErr w:type="spellStart"/>
      <w:r w:rsidR="00EF622F" w:rsidRPr="00EF622F">
        <w:rPr>
          <w:rFonts w:asciiTheme="minorHAnsi" w:hAnsiTheme="minorHAnsi" w:cs="Times New Roman"/>
          <w:color w:val="auto"/>
        </w:rPr>
        <w:t>Autores</w:t>
      </w:r>
      <w:proofErr w:type="spellEnd"/>
    </w:p>
    <w:p w14:paraId="53D5C306" w14:textId="6C021A46" w:rsidR="00432AF3" w:rsidRPr="00EF622F" w:rsidRDefault="00EF622F">
      <w:pPr>
        <w:pStyle w:val="Ttulo2"/>
        <w:rPr>
          <w:rFonts w:asciiTheme="minorHAnsi" w:hAnsiTheme="minorHAnsi" w:cs="Times New Roman"/>
          <w:color w:val="auto"/>
        </w:rPr>
      </w:pPr>
      <w:proofErr w:type="spellStart"/>
      <w:r w:rsidRPr="00EF622F">
        <w:rPr>
          <w:rFonts w:asciiTheme="minorHAnsi" w:hAnsiTheme="minorHAnsi" w:cs="Times New Roman"/>
          <w:color w:val="auto"/>
        </w:rPr>
        <w:t>Título</w:t>
      </w:r>
      <w:proofErr w:type="spellEnd"/>
    </w:p>
    <w:p w14:paraId="5C173E6F" w14:textId="6613EA59" w:rsidR="00EB158E" w:rsidRPr="00EF622F" w:rsidRDefault="00EB158E" w:rsidP="00EB158E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título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estar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centralizado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caixa</w:t>
      </w:r>
      <w:proofErr w:type="spellEnd"/>
      <w:r w:rsidRPr="00EF622F">
        <w:rPr>
          <w:rFonts w:cs="Times New Roman"/>
        </w:rPr>
        <w:t xml:space="preserve"> normal (</w:t>
      </w:r>
      <w:proofErr w:type="spellStart"/>
      <w:r w:rsidRPr="00EF622F">
        <w:rPr>
          <w:rFonts w:cs="Times New Roman"/>
        </w:rPr>
        <w:t>apenas</w:t>
      </w:r>
      <w:proofErr w:type="spellEnd"/>
      <w:r w:rsidRPr="00EF622F">
        <w:rPr>
          <w:rFonts w:cs="Times New Roman"/>
        </w:rPr>
        <w:t xml:space="preserve"> a </w:t>
      </w:r>
      <w:proofErr w:type="spellStart"/>
      <w:r w:rsidRPr="00EF622F">
        <w:rPr>
          <w:rFonts w:cs="Times New Roman"/>
        </w:rPr>
        <w:t>primeira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palavra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nomes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próprios</w:t>
      </w:r>
      <w:proofErr w:type="spellEnd"/>
      <w:r w:rsidRPr="00EF622F">
        <w:rPr>
          <w:rFonts w:cs="Times New Roman"/>
        </w:rPr>
        <w:t xml:space="preserve"> com </w:t>
      </w:r>
      <w:proofErr w:type="spellStart"/>
      <w:r w:rsidRPr="00EF622F">
        <w:rPr>
          <w:rFonts w:cs="Times New Roman"/>
        </w:rPr>
        <w:t>inicial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maiúscula</w:t>
      </w:r>
      <w:proofErr w:type="spellEnd"/>
      <w:r w:rsidRPr="00EF622F">
        <w:rPr>
          <w:rFonts w:cs="Times New Roman"/>
        </w:rPr>
        <w:t>).</w:t>
      </w:r>
    </w:p>
    <w:p w14:paraId="358B0B68" w14:textId="4F3C3E05" w:rsidR="00E57BAA" w:rsidRPr="00EF622F" w:rsidRDefault="00EB158E" w:rsidP="004478AC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deverá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apresentar</w:t>
      </w:r>
      <w:proofErr w:type="spellEnd"/>
      <w:r w:rsidRPr="00EF622F">
        <w:rPr>
          <w:rFonts w:cs="Times New Roman"/>
        </w:rPr>
        <w:t xml:space="preserve"> o </w:t>
      </w:r>
      <w:proofErr w:type="spellStart"/>
      <w:r w:rsidRPr="00EF622F">
        <w:rPr>
          <w:rFonts w:cs="Times New Roman"/>
        </w:rPr>
        <w:t>título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dois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idiomas</w:t>
      </w:r>
      <w:proofErr w:type="spellEnd"/>
      <w:r w:rsidRPr="00EF622F">
        <w:rPr>
          <w:rFonts w:cs="Times New Roman"/>
        </w:rPr>
        <w:t>:</w:t>
      </w:r>
      <w:r w:rsidR="00BF5760" w:rsidRPr="00EF622F">
        <w:rPr>
          <w:rFonts w:cs="Times New Roman"/>
        </w:rPr>
        <w:br/>
      </w:r>
      <w:r w:rsidR="004478AC" w:rsidRPr="00EF622F">
        <w:rPr>
          <w:rFonts w:cs="Times New Roman"/>
        </w:rPr>
        <w:t xml:space="preserve">- </w:t>
      </w:r>
      <w:r w:rsidRPr="00EF622F">
        <w:rPr>
          <w:rFonts w:cs="Times New Roman"/>
        </w:rPr>
        <w:t xml:space="preserve">no </w:t>
      </w:r>
      <w:proofErr w:type="spellStart"/>
      <w:r w:rsidRPr="00EF622F">
        <w:rPr>
          <w:rFonts w:cs="Times New Roman"/>
        </w:rPr>
        <w:t>idioma</w:t>
      </w:r>
      <w:proofErr w:type="spellEnd"/>
      <w:r w:rsidRPr="00EF622F">
        <w:rPr>
          <w:rFonts w:cs="Times New Roman"/>
        </w:rPr>
        <w:t xml:space="preserve"> principal do </w:t>
      </w:r>
      <w:proofErr w:type="spellStart"/>
      <w:r w:rsidRPr="00EF622F">
        <w:rPr>
          <w:rFonts w:cs="Times New Roman"/>
        </w:rPr>
        <w:t>trabalho</w:t>
      </w:r>
      <w:proofErr w:type="spellEnd"/>
      <w:r w:rsidRPr="00EF622F">
        <w:rPr>
          <w:rFonts w:cs="Times New Roman"/>
        </w:rPr>
        <w:t>;</w:t>
      </w:r>
      <w:r w:rsidR="00BF5760" w:rsidRPr="00EF622F">
        <w:rPr>
          <w:rFonts w:cs="Times New Roman"/>
        </w:rPr>
        <w:br/>
      </w:r>
      <w:r w:rsidR="004478AC" w:rsidRPr="00EF622F">
        <w:rPr>
          <w:rFonts w:cs="Times New Roman"/>
        </w:rPr>
        <w:t xml:space="preserve">- </w:t>
      </w:r>
      <w:proofErr w:type="spellStart"/>
      <w:r w:rsidRPr="00EF622F">
        <w:rPr>
          <w:rFonts w:cs="Times New Roman"/>
        </w:rPr>
        <w:t>obrigatoriamente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inglês</w:t>
      </w:r>
      <w:proofErr w:type="spellEnd"/>
      <w:r w:rsidRPr="00EF622F">
        <w:rPr>
          <w:rFonts w:cs="Times New Roman"/>
        </w:rPr>
        <w:t xml:space="preserve">, logo </w:t>
      </w:r>
      <w:proofErr w:type="spellStart"/>
      <w:r w:rsidRPr="00EF622F">
        <w:rPr>
          <w:rFonts w:cs="Times New Roman"/>
        </w:rPr>
        <w:t>abaixo</w:t>
      </w:r>
      <w:proofErr w:type="spellEnd"/>
      <w:r w:rsidRPr="00EF622F">
        <w:rPr>
          <w:rFonts w:cs="Times New Roman"/>
        </w:rPr>
        <w:t>.</w:t>
      </w:r>
    </w:p>
    <w:p w14:paraId="4AA7960B" w14:textId="7CF494BA" w:rsidR="00432AF3" w:rsidRPr="00EF622F" w:rsidRDefault="00E57BAA" w:rsidP="004478AC">
      <w:pPr>
        <w:rPr>
          <w:rFonts w:cs="Times New Roman"/>
        </w:rPr>
      </w:pPr>
      <w:proofErr w:type="spellStart"/>
      <w:r w:rsidRPr="00EF622F">
        <w:rPr>
          <w:rFonts w:cs="Times New Roman"/>
        </w:rPr>
        <w:t>Recomenda</w:t>
      </w:r>
      <w:proofErr w:type="spellEnd"/>
      <w:r w:rsidRPr="00EF622F">
        <w:rPr>
          <w:rFonts w:cs="Times New Roman"/>
        </w:rPr>
        <w:t xml:space="preserve">-se que </w:t>
      </w:r>
      <w:proofErr w:type="spellStart"/>
      <w:r w:rsidRPr="00EF622F">
        <w:rPr>
          <w:rFonts w:cs="Times New Roman"/>
        </w:rPr>
        <w:t>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título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seja</w:t>
      </w:r>
      <w:proofErr w:type="spellEnd"/>
      <w:r w:rsidRPr="00EF622F">
        <w:rPr>
          <w:rFonts w:cs="Times New Roman"/>
        </w:rPr>
        <w:t xml:space="preserve"> claro, </w:t>
      </w:r>
      <w:proofErr w:type="spellStart"/>
      <w:r w:rsidRPr="00EF622F">
        <w:rPr>
          <w:rFonts w:cs="Times New Roman"/>
        </w:rPr>
        <w:t>objetivo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represente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fielmente</w:t>
      </w:r>
      <w:proofErr w:type="spellEnd"/>
      <w:r w:rsidRPr="00EF622F">
        <w:rPr>
          <w:rFonts w:cs="Times New Roman"/>
        </w:rPr>
        <w:t xml:space="preserve"> o </w:t>
      </w:r>
      <w:proofErr w:type="spellStart"/>
      <w:r w:rsidRPr="00EF622F">
        <w:rPr>
          <w:rFonts w:cs="Times New Roman"/>
        </w:rPr>
        <w:t>conteúdo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estudo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evitando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abreviações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desnecessárias</w:t>
      </w:r>
      <w:proofErr w:type="spellEnd"/>
      <w:r w:rsidRPr="00EF622F">
        <w:rPr>
          <w:rFonts w:cs="Times New Roman"/>
        </w:rPr>
        <w:t>.</w:t>
      </w:r>
      <w:r w:rsidR="00071B16" w:rsidRPr="00EF622F">
        <w:rPr>
          <w:rFonts w:cs="Times New Roman"/>
        </w:rPr>
        <w:br/>
      </w:r>
    </w:p>
    <w:p w14:paraId="1A340E2C" w14:textId="2E08C323" w:rsidR="00432AF3" w:rsidRPr="00EF622F" w:rsidRDefault="00EF622F">
      <w:pPr>
        <w:pStyle w:val="Ttulo2"/>
        <w:rPr>
          <w:rFonts w:asciiTheme="minorHAnsi" w:hAnsiTheme="minorHAnsi" w:cs="Times New Roman"/>
          <w:color w:val="auto"/>
        </w:rPr>
      </w:pPr>
      <w:proofErr w:type="spellStart"/>
      <w:r w:rsidRPr="00EF622F">
        <w:rPr>
          <w:rFonts w:asciiTheme="minorHAnsi" w:hAnsiTheme="minorHAnsi" w:cs="Times New Roman"/>
          <w:color w:val="auto"/>
        </w:rPr>
        <w:t>Autores</w:t>
      </w:r>
      <w:proofErr w:type="spellEnd"/>
    </w:p>
    <w:p w14:paraId="1C760160" w14:textId="325D0EED" w:rsidR="00607075" w:rsidRPr="00EF622F" w:rsidRDefault="00607075" w:rsidP="00607075">
      <w:pPr>
        <w:rPr>
          <w:rFonts w:cs="Times New Roman"/>
        </w:rPr>
      </w:pPr>
      <w:proofErr w:type="spellStart"/>
      <w:r w:rsidRPr="00EF622F">
        <w:rPr>
          <w:rFonts w:cs="Times New Roman"/>
        </w:rPr>
        <w:t>Informar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nomes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completos</w:t>
      </w:r>
      <w:proofErr w:type="spellEnd"/>
      <w:r w:rsidRPr="00EF622F">
        <w:rPr>
          <w:rFonts w:cs="Times New Roman"/>
        </w:rPr>
        <w:t xml:space="preserve">, por extenso, </w:t>
      </w:r>
      <w:proofErr w:type="spellStart"/>
      <w:r w:rsidRPr="00EF622F">
        <w:rPr>
          <w:rFonts w:cs="Times New Roman"/>
        </w:rPr>
        <w:t>na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ordem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correta</w:t>
      </w:r>
      <w:proofErr w:type="spellEnd"/>
      <w:r w:rsidRPr="00EF622F">
        <w:rPr>
          <w:rFonts w:cs="Times New Roman"/>
        </w:rPr>
        <w:t xml:space="preserve"> de </w:t>
      </w:r>
      <w:proofErr w:type="spellStart"/>
      <w:r w:rsidRPr="00EF622F">
        <w:rPr>
          <w:rFonts w:cs="Times New Roman"/>
        </w:rPr>
        <w:t>autoria</w:t>
      </w:r>
      <w:proofErr w:type="spellEnd"/>
      <w:r w:rsidRPr="00EF622F">
        <w:rPr>
          <w:rFonts w:cs="Times New Roman"/>
        </w:rPr>
        <w:t>.</w:t>
      </w:r>
      <w:r w:rsidR="00BF5760"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Devem</w:t>
      </w:r>
      <w:proofErr w:type="spellEnd"/>
      <w:r w:rsidRPr="00EF622F">
        <w:rPr>
          <w:rFonts w:cs="Times New Roman"/>
        </w:rPr>
        <w:t xml:space="preserve"> ser </w:t>
      </w:r>
      <w:proofErr w:type="spellStart"/>
      <w:r w:rsidRPr="00EF622F">
        <w:rPr>
          <w:rFonts w:cs="Times New Roman"/>
        </w:rPr>
        <w:t>incluídos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somente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nomes</w:t>
      </w:r>
      <w:proofErr w:type="spellEnd"/>
      <w:r w:rsidRPr="00EF622F">
        <w:rPr>
          <w:rFonts w:cs="Times New Roman"/>
        </w:rPr>
        <w:t xml:space="preserve"> que </w:t>
      </w:r>
      <w:proofErr w:type="spellStart"/>
      <w:r w:rsidRPr="00EF622F">
        <w:rPr>
          <w:rFonts w:cs="Times New Roman"/>
        </w:rPr>
        <w:t>integrarão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oficialmente</w:t>
      </w:r>
      <w:proofErr w:type="spellEnd"/>
      <w:r w:rsidRPr="00EF622F">
        <w:rPr>
          <w:rFonts w:cs="Times New Roman"/>
        </w:rPr>
        <w:t xml:space="preserve"> a </w:t>
      </w:r>
      <w:proofErr w:type="spellStart"/>
      <w:r w:rsidRPr="00EF622F">
        <w:rPr>
          <w:rFonts w:cs="Times New Roman"/>
        </w:rPr>
        <w:t>autoria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 e que </w:t>
      </w:r>
      <w:proofErr w:type="spellStart"/>
      <w:r w:rsidRPr="00EF622F">
        <w:rPr>
          <w:rFonts w:cs="Times New Roman"/>
        </w:rPr>
        <w:t>constarão</w:t>
      </w:r>
      <w:proofErr w:type="spellEnd"/>
      <w:r w:rsidRPr="00EF622F">
        <w:rPr>
          <w:rFonts w:cs="Times New Roman"/>
        </w:rPr>
        <w:t xml:space="preserve"> no </w:t>
      </w:r>
      <w:proofErr w:type="spellStart"/>
      <w:r w:rsidRPr="00EF622F">
        <w:rPr>
          <w:rFonts w:cs="Times New Roman"/>
        </w:rPr>
        <w:t>registro</w:t>
      </w:r>
      <w:proofErr w:type="spellEnd"/>
      <w:r w:rsidRPr="00EF622F">
        <w:rPr>
          <w:rFonts w:cs="Times New Roman"/>
        </w:rPr>
        <w:t xml:space="preserve"> do DOI.</w:t>
      </w:r>
    </w:p>
    <w:p w14:paraId="5A107038" w14:textId="506267BB" w:rsidR="00432AF3" w:rsidRPr="00EF622F" w:rsidRDefault="0017074E" w:rsidP="00607075">
      <w:pPr>
        <w:rPr>
          <w:rFonts w:cs="Times New Roman"/>
        </w:rPr>
      </w:pPr>
      <w:proofErr w:type="spellStart"/>
      <w:r w:rsidRPr="0017074E">
        <w:rPr>
          <w:rFonts w:cs="Times New Roman"/>
        </w:rPr>
        <w:t>Orientadores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ou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colaboradores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devem</w:t>
      </w:r>
      <w:proofErr w:type="spellEnd"/>
      <w:r w:rsidRPr="0017074E">
        <w:rPr>
          <w:rFonts w:cs="Times New Roman"/>
        </w:rPr>
        <w:t xml:space="preserve"> ser </w:t>
      </w:r>
      <w:proofErr w:type="spellStart"/>
      <w:r w:rsidRPr="0017074E">
        <w:rPr>
          <w:rFonts w:cs="Times New Roman"/>
        </w:rPr>
        <w:t>incluídos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como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autores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apenas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quando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efetivamente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participarem</w:t>
      </w:r>
      <w:proofErr w:type="spellEnd"/>
      <w:r w:rsidRPr="0017074E">
        <w:rPr>
          <w:rFonts w:cs="Times New Roman"/>
        </w:rPr>
        <w:t xml:space="preserve"> da </w:t>
      </w:r>
      <w:proofErr w:type="spellStart"/>
      <w:r w:rsidRPr="0017074E">
        <w:rPr>
          <w:rFonts w:cs="Times New Roman"/>
        </w:rPr>
        <w:t>elaboração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intelectual</w:t>
      </w:r>
      <w:proofErr w:type="spellEnd"/>
      <w:r w:rsidRPr="0017074E">
        <w:rPr>
          <w:rFonts w:cs="Times New Roman"/>
        </w:rPr>
        <w:t xml:space="preserve"> do </w:t>
      </w:r>
      <w:proofErr w:type="spellStart"/>
      <w:r w:rsidRPr="0017074E">
        <w:rPr>
          <w:rFonts w:cs="Times New Roman"/>
        </w:rPr>
        <w:t>trabalho</w:t>
      </w:r>
      <w:proofErr w:type="spellEnd"/>
      <w:r w:rsidRPr="0017074E">
        <w:rPr>
          <w:rFonts w:cs="Times New Roman"/>
        </w:rPr>
        <w:t xml:space="preserve">. Caso </w:t>
      </w:r>
      <w:proofErr w:type="spellStart"/>
      <w:r w:rsidRPr="0017074E">
        <w:rPr>
          <w:rFonts w:cs="Times New Roman"/>
        </w:rPr>
        <w:t>contrário</w:t>
      </w:r>
      <w:proofErr w:type="spellEnd"/>
      <w:r w:rsidRPr="0017074E">
        <w:rPr>
          <w:rFonts w:cs="Times New Roman"/>
        </w:rPr>
        <w:t xml:space="preserve">, </w:t>
      </w:r>
      <w:proofErr w:type="spellStart"/>
      <w:r w:rsidRPr="0017074E">
        <w:rPr>
          <w:rFonts w:cs="Times New Roman"/>
        </w:rPr>
        <w:t>poderão</w:t>
      </w:r>
      <w:proofErr w:type="spellEnd"/>
      <w:r w:rsidRPr="0017074E">
        <w:rPr>
          <w:rFonts w:cs="Times New Roman"/>
        </w:rPr>
        <w:t xml:space="preserve"> ser </w:t>
      </w:r>
      <w:proofErr w:type="spellStart"/>
      <w:r w:rsidRPr="0017074E">
        <w:rPr>
          <w:rFonts w:cs="Times New Roman"/>
        </w:rPr>
        <w:t>mencionados</w:t>
      </w:r>
      <w:proofErr w:type="spellEnd"/>
      <w:r w:rsidRPr="0017074E">
        <w:rPr>
          <w:rFonts w:cs="Times New Roman"/>
        </w:rPr>
        <w:t xml:space="preserve"> </w:t>
      </w:r>
      <w:proofErr w:type="spellStart"/>
      <w:r w:rsidRPr="0017074E">
        <w:rPr>
          <w:rFonts w:cs="Times New Roman"/>
        </w:rPr>
        <w:t>apenas</w:t>
      </w:r>
      <w:proofErr w:type="spellEnd"/>
      <w:r w:rsidRPr="0017074E">
        <w:rPr>
          <w:rFonts w:cs="Times New Roman"/>
        </w:rPr>
        <w:t xml:space="preserve"> no </w:t>
      </w:r>
      <w:proofErr w:type="spellStart"/>
      <w:r w:rsidRPr="0017074E">
        <w:rPr>
          <w:rFonts w:cs="Times New Roman"/>
        </w:rPr>
        <w:t>texto</w:t>
      </w:r>
      <w:proofErr w:type="spellEnd"/>
      <w:r w:rsidRPr="0017074E">
        <w:rPr>
          <w:rFonts w:cs="Times New Roman"/>
        </w:rPr>
        <w:t xml:space="preserve"> do </w:t>
      </w:r>
      <w:proofErr w:type="spellStart"/>
      <w:r w:rsidRPr="0017074E">
        <w:rPr>
          <w:rFonts w:cs="Times New Roman"/>
        </w:rPr>
        <w:t>artigo</w:t>
      </w:r>
      <w:proofErr w:type="spellEnd"/>
      <w:r w:rsidRPr="0017074E">
        <w:rPr>
          <w:rFonts w:cs="Times New Roman"/>
        </w:rPr>
        <w:t>.</w:t>
      </w:r>
      <w:bookmarkStart w:id="0" w:name="_GoBack"/>
      <w:bookmarkEnd w:id="0"/>
      <w:r w:rsidR="00BF5760" w:rsidRPr="00EF622F">
        <w:rPr>
          <w:rFonts w:cs="Times New Roman"/>
        </w:rPr>
        <w:br/>
      </w:r>
      <w:r w:rsidR="00BF5760" w:rsidRPr="00EF622F">
        <w:rPr>
          <w:rFonts w:cs="Times New Roman"/>
        </w:rPr>
        <w:br/>
      </w:r>
      <w:proofErr w:type="spellStart"/>
      <w:r w:rsidR="00BF5760" w:rsidRPr="00EF622F">
        <w:rPr>
          <w:rFonts w:cs="Times New Roman"/>
        </w:rPr>
        <w:t>Não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BF5760" w:rsidRPr="00EF622F">
        <w:rPr>
          <w:rFonts w:cs="Times New Roman"/>
        </w:rPr>
        <w:t>devem</w:t>
      </w:r>
      <w:proofErr w:type="spellEnd"/>
      <w:r w:rsidR="00BF5760" w:rsidRPr="00EF622F">
        <w:rPr>
          <w:rFonts w:cs="Times New Roman"/>
        </w:rPr>
        <w:t xml:space="preserve"> ser </w:t>
      </w:r>
      <w:proofErr w:type="spellStart"/>
      <w:r w:rsidR="00BF5760" w:rsidRPr="00EF622F">
        <w:rPr>
          <w:rFonts w:cs="Times New Roman"/>
        </w:rPr>
        <w:t>inseridos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BF5760" w:rsidRPr="00EF622F">
        <w:rPr>
          <w:rFonts w:cs="Times New Roman"/>
        </w:rPr>
        <w:t>títulos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BF5760" w:rsidRPr="00EF622F">
        <w:rPr>
          <w:rFonts w:cs="Times New Roman"/>
        </w:rPr>
        <w:t>acadêmicos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BF5760" w:rsidRPr="00EF622F">
        <w:rPr>
          <w:rFonts w:cs="Times New Roman"/>
        </w:rPr>
        <w:t>ou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BF5760" w:rsidRPr="00EF622F">
        <w:rPr>
          <w:rFonts w:cs="Times New Roman"/>
        </w:rPr>
        <w:t>profissionais</w:t>
      </w:r>
      <w:proofErr w:type="spellEnd"/>
      <w:r w:rsidR="00BF5760" w:rsidRPr="00EF622F">
        <w:rPr>
          <w:rFonts w:cs="Times New Roman"/>
        </w:rPr>
        <w:t xml:space="preserve"> junto </w:t>
      </w:r>
      <w:proofErr w:type="spellStart"/>
      <w:r w:rsidR="00BF5760" w:rsidRPr="00EF622F">
        <w:rPr>
          <w:rFonts w:cs="Times New Roman"/>
        </w:rPr>
        <w:t>ao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BF5760" w:rsidRPr="00EF622F">
        <w:rPr>
          <w:rFonts w:cs="Times New Roman"/>
        </w:rPr>
        <w:t>nome</w:t>
      </w:r>
      <w:proofErr w:type="spellEnd"/>
      <w:r w:rsidR="00BF5760" w:rsidRPr="00EF622F">
        <w:rPr>
          <w:rFonts w:cs="Times New Roman"/>
        </w:rPr>
        <w:t xml:space="preserve"> (</w:t>
      </w:r>
      <w:proofErr w:type="spellStart"/>
      <w:r w:rsidR="00BF5760" w:rsidRPr="00EF622F">
        <w:rPr>
          <w:rFonts w:cs="Times New Roman"/>
        </w:rPr>
        <w:t>como</w:t>
      </w:r>
      <w:proofErr w:type="spellEnd"/>
      <w:r w:rsidR="00BF5760" w:rsidRPr="00EF622F">
        <w:rPr>
          <w:rFonts w:cs="Times New Roman"/>
        </w:rPr>
        <w:t xml:space="preserve"> Dr., Mestre, Prof., PhD, </w:t>
      </w:r>
      <w:proofErr w:type="spellStart"/>
      <w:r w:rsidR="00BF5760" w:rsidRPr="00EF622F">
        <w:rPr>
          <w:rFonts w:cs="Times New Roman"/>
        </w:rPr>
        <w:t>Orientador</w:t>
      </w:r>
      <w:proofErr w:type="spellEnd"/>
      <w:r w:rsidR="00BF5760" w:rsidRPr="00EF622F">
        <w:rPr>
          <w:rFonts w:cs="Times New Roman"/>
        </w:rPr>
        <w:t xml:space="preserve">, etc.), </w:t>
      </w:r>
      <w:proofErr w:type="spellStart"/>
      <w:r w:rsidR="00BF5760" w:rsidRPr="00EF622F">
        <w:rPr>
          <w:rFonts w:cs="Times New Roman"/>
        </w:rPr>
        <w:t>devendo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BF5760" w:rsidRPr="00EF622F">
        <w:rPr>
          <w:rFonts w:cs="Times New Roman"/>
        </w:rPr>
        <w:t>constar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BF5760" w:rsidRPr="00EF622F">
        <w:rPr>
          <w:rFonts w:cs="Times New Roman"/>
        </w:rPr>
        <w:t>apenas</w:t>
      </w:r>
      <w:proofErr w:type="spellEnd"/>
      <w:r w:rsidR="00BF5760" w:rsidRPr="00EF622F">
        <w:rPr>
          <w:rFonts w:cs="Times New Roman"/>
        </w:rPr>
        <w:t xml:space="preserve"> </w:t>
      </w:r>
      <w:proofErr w:type="spellStart"/>
      <w:r w:rsidR="00870022">
        <w:rPr>
          <w:rFonts w:cs="Times New Roman"/>
        </w:rPr>
        <w:t>nome</w:t>
      </w:r>
      <w:proofErr w:type="spellEnd"/>
      <w:r w:rsidR="00870022">
        <w:rPr>
          <w:rFonts w:cs="Times New Roman"/>
        </w:rPr>
        <w:t xml:space="preserve"> </w:t>
      </w:r>
      <w:r w:rsidR="00BF5760" w:rsidRPr="00EF622F">
        <w:rPr>
          <w:rFonts w:cs="Times New Roman"/>
        </w:rPr>
        <w:t xml:space="preserve">o </w:t>
      </w:r>
      <w:proofErr w:type="spellStart"/>
      <w:r w:rsidR="00BF5760" w:rsidRPr="00EF622F">
        <w:rPr>
          <w:rFonts w:cs="Times New Roman"/>
        </w:rPr>
        <w:t>completo</w:t>
      </w:r>
      <w:proofErr w:type="spellEnd"/>
      <w:r w:rsidR="00BF5760" w:rsidRPr="00EF622F">
        <w:rPr>
          <w:rFonts w:cs="Times New Roman"/>
        </w:rPr>
        <w:t>.</w:t>
      </w:r>
      <w:r w:rsidR="00071B16" w:rsidRPr="00EF622F">
        <w:rPr>
          <w:rFonts w:cs="Times New Roman"/>
        </w:rPr>
        <w:br/>
      </w:r>
    </w:p>
    <w:p w14:paraId="43AE0410" w14:textId="3881DEC1" w:rsidR="00432AF3" w:rsidRPr="00EF622F" w:rsidRDefault="00EF622F">
      <w:pPr>
        <w:pStyle w:val="Ttulo2"/>
        <w:rPr>
          <w:rFonts w:asciiTheme="minorHAnsi" w:hAnsiTheme="minorHAnsi" w:cs="Times New Roman"/>
          <w:color w:val="auto"/>
        </w:rPr>
      </w:pPr>
      <w:proofErr w:type="spellStart"/>
      <w:r w:rsidRPr="00EF622F">
        <w:rPr>
          <w:rFonts w:asciiTheme="minorHAnsi" w:hAnsiTheme="minorHAnsi" w:cs="Times New Roman"/>
          <w:color w:val="auto"/>
        </w:rPr>
        <w:t>Afiliação</w:t>
      </w:r>
      <w:proofErr w:type="spellEnd"/>
    </w:p>
    <w:p w14:paraId="61BB8442" w14:textId="4BE694CC" w:rsidR="00607075" w:rsidRPr="00EF622F" w:rsidRDefault="00607075" w:rsidP="00607075">
      <w:pPr>
        <w:rPr>
          <w:rFonts w:cs="Times New Roman"/>
        </w:rPr>
      </w:pPr>
      <w:r w:rsidRPr="00EF622F">
        <w:rPr>
          <w:rFonts w:cs="Times New Roman"/>
        </w:rPr>
        <w:t xml:space="preserve">As </w:t>
      </w:r>
      <w:proofErr w:type="spellStart"/>
      <w:r w:rsidRPr="00EF622F">
        <w:rPr>
          <w:rFonts w:cs="Times New Roman"/>
        </w:rPr>
        <w:t>afiliações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constar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nota de </w:t>
      </w:r>
      <w:proofErr w:type="spellStart"/>
      <w:r w:rsidRPr="00EF622F">
        <w:rPr>
          <w:rFonts w:cs="Times New Roman"/>
        </w:rPr>
        <w:t>rodapé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primeira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página</w:t>
      </w:r>
      <w:proofErr w:type="spellEnd"/>
      <w:r w:rsidRPr="00EF622F">
        <w:rPr>
          <w:rFonts w:cs="Times New Roman"/>
        </w:rPr>
        <w:t>.</w:t>
      </w:r>
    </w:p>
    <w:p w14:paraId="008972C9" w14:textId="67E726A8" w:rsidR="00607075" w:rsidRPr="00EF622F" w:rsidRDefault="00607075" w:rsidP="00607075">
      <w:pPr>
        <w:rPr>
          <w:rFonts w:cs="Times New Roman"/>
        </w:rPr>
      </w:pPr>
      <w:proofErr w:type="spellStart"/>
      <w:r w:rsidRPr="00EF622F">
        <w:rPr>
          <w:rFonts w:cs="Times New Roman"/>
        </w:rPr>
        <w:lastRenderedPageBreak/>
        <w:t>Cada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autor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</w:t>
      </w:r>
      <w:proofErr w:type="spellEnd"/>
      <w:r w:rsidRPr="00EF622F">
        <w:rPr>
          <w:rFonts w:cs="Times New Roman"/>
        </w:rPr>
        <w:t xml:space="preserve"> ser </w:t>
      </w:r>
      <w:proofErr w:type="spellStart"/>
      <w:r w:rsidRPr="00EF622F">
        <w:rPr>
          <w:rFonts w:cs="Times New Roman"/>
        </w:rPr>
        <w:t>identificado</w:t>
      </w:r>
      <w:proofErr w:type="spellEnd"/>
      <w:r w:rsidRPr="00EF622F">
        <w:rPr>
          <w:rFonts w:cs="Times New Roman"/>
        </w:rPr>
        <w:t xml:space="preserve"> por </w:t>
      </w:r>
      <w:proofErr w:type="spellStart"/>
      <w:r w:rsidRPr="00EF622F">
        <w:rPr>
          <w:rFonts w:cs="Times New Roman"/>
        </w:rPr>
        <w:t>numeração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sobrescrita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correspondente</w:t>
      </w:r>
      <w:proofErr w:type="spellEnd"/>
      <w:r w:rsidRPr="00EF622F">
        <w:rPr>
          <w:rFonts w:cs="Times New Roman"/>
        </w:rPr>
        <w:t xml:space="preserve"> à </w:t>
      </w:r>
      <w:proofErr w:type="spellStart"/>
      <w:r w:rsidRPr="00EF622F">
        <w:rPr>
          <w:rFonts w:cs="Times New Roman"/>
        </w:rPr>
        <w:t>sua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instituição</w:t>
      </w:r>
      <w:proofErr w:type="spellEnd"/>
      <w:r w:rsidRPr="00EF622F">
        <w:rPr>
          <w:rFonts w:cs="Times New Roman"/>
        </w:rPr>
        <w:t>.</w:t>
      </w:r>
    </w:p>
    <w:p w14:paraId="2397B29C" w14:textId="42703930" w:rsidR="00E57BAA" w:rsidRPr="00EF622F" w:rsidRDefault="00607075" w:rsidP="00607075">
      <w:pPr>
        <w:rPr>
          <w:rFonts w:cs="Times New Roman"/>
        </w:rPr>
      </w:pPr>
      <w:proofErr w:type="spellStart"/>
      <w:r w:rsidRPr="00EF622F">
        <w:rPr>
          <w:rFonts w:cs="Times New Roman"/>
        </w:rPr>
        <w:t>Informar</w:t>
      </w:r>
      <w:proofErr w:type="spellEnd"/>
      <w:r w:rsidRPr="00EF622F">
        <w:rPr>
          <w:rFonts w:cs="Times New Roman"/>
        </w:rPr>
        <w:t>:</w:t>
      </w:r>
      <w:r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Instituição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vinculada</w:t>
      </w:r>
      <w:proofErr w:type="spellEnd"/>
      <w:r w:rsidRPr="00EF622F">
        <w:rPr>
          <w:rFonts w:cs="Times New Roman"/>
        </w:rPr>
        <w:t>;</w:t>
      </w:r>
      <w:r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Cidade</w:t>
      </w:r>
      <w:proofErr w:type="spellEnd"/>
      <w:r w:rsidRPr="00EF622F">
        <w:rPr>
          <w:rFonts w:cs="Times New Roman"/>
        </w:rPr>
        <w:t xml:space="preserve"> – Estado – País;</w:t>
      </w:r>
      <w:r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ORCID</w:t>
      </w:r>
      <w:proofErr w:type="spellEnd"/>
      <w:r w:rsidRPr="00EF622F">
        <w:rPr>
          <w:rFonts w:cs="Times New Roman"/>
        </w:rPr>
        <w:t xml:space="preserve"> no </w:t>
      </w:r>
      <w:proofErr w:type="spellStart"/>
      <w:r w:rsidRPr="00EF622F">
        <w:rPr>
          <w:rFonts w:cs="Times New Roman"/>
        </w:rPr>
        <w:t>formato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completo</w:t>
      </w:r>
      <w:proofErr w:type="spellEnd"/>
      <w:r w:rsidRPr="00EF622F">
        <w:rPr>
          <w:rFonts w:cs="Times New Roman"/>
        </w:rPr>
        <w:t xml:space="preserve">: </w:t>
      </w:r>
      <w:hyperlink r:id="rId8" w:history="1">
        <w:r w:rsidR="00E57BAA" w:rsidRPr="00EF622F">
          <w:rPr>
            <w:rStyle w:val="Hyperlink"/>
            <w:rFonts w:cs="Times New Roman"/>
          </w:rPr>
          <w:t>https://orcid.org/0000-0000-0000-0000</w:t>
        </w:r>
      </w:hyperlink>
    </w:p>
    <w:p w14:paraId="543C1927" w14:textId="77777777" w:rsidR="00B145CA" w:rsidRPr="00EF622F" w:rsidRDefault="00E57BAA" w:rsidP="00607075">
      <w:pPr>
        <w:rPr>
          <w:rFonts w:cs="Times New Roman"/>
        </w:rPr>
      </w:pPr>
      <w:r w:rsidRPr="00EF622F">
        <w:rPr>
          <w:rFonts w:cs="Times New Roman"/>
        </w:rPr>
        <w:t xml:space="preserve">Caso o </w:t>
      </w:r>
      <w:proofErr w:type="spellStart"/>
      <w:r w:rsidRPr="00EF622F">
        <w:rPr>
          <w:rFonts w:cs="Times New Roman"/>
        </w:rPr>
        <w:t>autor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possua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vínculo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institucional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poderá</w:t>
      </w:r>
      <w:proofErr w:type="spellEnd"/>
      <w:r w:rsidRPr="00EF622F">
        <w:rPr>
          <w:rFonts w:cs="Times New Roman"/>
        </w:rPr>
        <w:t xml:space="preserve"> ser </w:t>
      </w:r>
      <w:proofErr w:type="spellStart"/>
      <w:r w:rsidRPr="00EF622F">
        <w:rPr>
          <w:rFonts w:cs="Times New Roman"/>
        </w:rPr>
        <w:t>indicado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como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profissional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independente</w:t>
      </w:r>
      <w:proofErr w:type="spellEnd"/>
      <w:r w:rsidRPr="00EF622F">
        <w:rPr>
          <w:rFonts w:cs="Times New Roman"/>
        </w:rPr>
        <w:t xml:space="preserve">, com </w:t>
      </w:r>
      <w:proofErr w:type="spellStart"/>
      <w:r w:rsidRPr="00EF622F">
        <w:rPr>
          <w:rFonts w:cs="Times New Roman"/>
        </w:rPr>
        <w:t>cidade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país</w:t>
      </w:r>
      <w:proofErr w:type="spellEnd"/>
      <w:r w:rsidRPr="00EF622F">
        <w:rPr>
          <w:rFonts w:cs="Times New Roman"/>
        </w:rPr>
        <w:t>.</w:t>
      </w:r>
    </w:p>
    <w:p w14:paraId="3C7F51F1" w14:textId="2CCC3397" w:rsidR="00B145CA" w:rsidRPr="00EF622F" w:rsidRDefault="00B145CA" w:rsidP="00B145CA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ORCID</w:t>
      </w:r>
      <w:proofErr w:type="spellEnd"/>
      <w:r w:rsidRPr="00EF622F">
        <w:rPr>
          <w:rFonts w:cs="Times New Roman"/>
        </w:rPr>
        <w:t xml:space="preserve"> é fortemente </w:t>
      </w:r>
      <w:proofErr w:type="spellStart"/>
      <w:r w:rsidRPr="00EF622F">
        <w:rPr>
          <w:rFonts w:cs="Times New Roman"/>
        </w:rPr>
        <w:t>recomendado</w:t>
      </w:r>
      <w:proofErr w:type="spellEnd"/>
      <w:r w:rsidRPr="00EF622F">
        <w:rPr>
          <w:rFonts w:cs="Times New Roman"/>
        </w:rPr>
        <w:t xml:space="preserve"> para </w:t>
      </w:r>
      <w:proofErr w:type="spellStart"/>
      <w:r w:rsidRPr="00EF622F">
        <w:rPr>
          <w:rFonts w:cs="Times New Roman"/>
        </w:rPr>
        <w:t>todos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autores</w:t>
      </w:r>
      <w:proofErr w:type="spellEnd"/>
      <w:r w:rsidRPr="00EF622F">
        <w:rPr>
          <w:rFonts w:cs="Times New Roman"/>
        </w:rPr>
        <w:t xml:space="preserve">, por </w:t>
      </w:r>
      <w:proofErr w:type="spellStart"/>
      <w:r w:rsidRPr="00EF622F">
        <w:rPr>
          <w:rFonts w:cs="Times New Roman"/>
        </w:rPr>
        <w:t>contribuir</w:t>
      </w:r>
      <w:proofErr w:type="spellEnd"/>
      <w:r w:rsidRPr="00EF622F">
        <w:rPr>
          <w:rFonts w:cs="Times New Roman"/>
        </w:rPr>
        <w:t xml:space="preserve"> para a </w:t>
      </w:r>
      <w:proofErr w:type="spellStart"/>
      <w:r w:rsidRPr="00EF622F">
        <w:rPr>
          <w:rFonts w:cs="Times New Roman"/>
        </w:rPr>
        <w:t>correta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identificação</w:t>
      </w:r>
      <w:proofErr w:type="spellEnd"/>
      <w:r w:rsidRPr="00EF622F">
        <w:rPr>
          <w:rFonts w:cs="Times New Roman"/>
        </w:rPr>
        <w:t xml:space="preserve"> da </w:t>
      </w:r>
      <w:proofErr w:type="spellStart"/>
      <w:r w:rsidRPr="00EF622F">
        <w:rPr>
          <w:rFonts w:cs="Times New Roman"/>
        </w:rPr>
        <w:t>produção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científica</w:t>
      </w:r>
      <w:proofErr w:type="spellEnd"/>
      <w:r w:rsidRPr="00EF622F">
        <w:rPr>
          <w:rFonts w:cs="Times New Roman"/>
        </w:rPr>
        <w:t>.</w:t>
      </w:r>
    </w:p>
    <w:p w14:paraId="05DEACFD" w14:textId="30E3F269" w:rsidR="00432AF3" w:rsidRPr="00EF622F" w:rsidRDefault="00B145CA" w:rsidP="00B145CA">
      <w:pPr>
        <w:rPr>
          <w:rFonts w:cs="Times New Roman"/>
        </w:rPr>
      </w:pPr>
      <w:r w:rsidRPr="00EF622F">
        <w:rPr>
          <w:rFonts w:cs="Times New Roman"/>
        </w:rPr>
        <w:t xml:space="preserve">Caso o </w:t>
      </w:r>
      <w:proofErr w:type="spellStart"/>
      <w:r w:rsidRPr="00EF622F">
        <w:rPr>
          <w:rFonts w:cs="Times New Roman"/>
        </w:rPr>
        <w:t>autor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ainda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possua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ORCID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recomenda</w:t>
      </w:r>
      <w:proofErr w:type="spellEnd"/>
      <w:r w:rsidRPr="00EF622F">
        <w:rPr>
          <w:rFonts w:cs="Times New Roman"/>
        </w:rPr>
        <w:t>-</w:t>
      </w:r>
      <w:proofErr w:type="spellStart"/>
      <w:r w:rsidRPr="00EF622F">
        <w:rPr>
          <w:rFonts w:cs="Times New Roman"/>
        </w:rPr>
        <w:t>se 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criação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gratuita</w:t>
      </w:r>
      <w:proofErr w:type="spellEnd"/>
      <w:r w:rsidRPr="00EF622F">
        <w:rPr>
          <w:rFonts w:cs="Times New Roman"/>
        </w:rPr>
        <w:t xml:space="preserve"> no site </w:t>
      </w:r>
      <w:proofErr w:type="spellStart"/>
      <w:r w:rsidRPr="00EF622F">
        <w:rPr>
          <w:rFonts w:cs="Times New Roman"/>
        </w:rPr>
        <w:t>oficial</w:t>
      </w:r>
      <w:proofErr w:type="spellEnd"/>
      <w:r w:rsidRPr="00EF622F">
        <w:rPr>
          <w:rFonts w:cs="Times New Roman"/>
        </w:rPr>
        <w:t xml:space="preserve"> (https://orcid.org)</w:t>
      </w:r>
      <w:r w:rsidR="00071B16" w:rsidRPr="00EF622F">
        <w:rPr>
          <w:rFonts w:cs="Times New Roman"/>
        </w:rPr>
        <w:br/>
      </w:r>
    </w:p>
    <w:p w14:paraId="4A9F0AD9" w14:textId="3F41034A" w:rsidR="00432AF3" w:rsidRPr="00EF622F" w:rsidRDefault="001F66BB">
      <w:pPr>
        <w:pStyle w:val="Ttulo2"/>
        <w:rPr>
          <w:rFonts w:asciiTheme="minorHAnsi" w:hAnsiTheme="minorHAnsi" w:cs="Times New Roman"/>
          <w:color w:val="auto"/>
        </w:rPr>
      </w:pPr>
      <w:proofErr w:type="spellStart"/>
      <w:r w:rsidRPr="00EF622F">
        <w:rPr>
          <w:rFonts w:asciiTheme="minorHAnsi" w:hAnsiTheme="minorHAnsi" w:cs="Times New Roman"/>
          <w:color w:val="auto"/>
        </w:rPr>
        <w:t>Resumo</w:t>
      </w:r>
      <w:proofErr w:type="spellEnd"/>
    </w:p>
    <w:p w14:paraId="1724EF08" w14:textId="012940D1" w:rsidR="00E57BAA" w:rsidRPr="00EF622F" w:rsidRDefault="00E57BAA" w:rsidP="00E57BAA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deverá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conter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resumo</w:t>
      </w:r>
      <w:proofErr w:type="spellEnd"/>
      <w:r w:rsidRPr="00EF622F">
        <w:rPr>
          <w:rFonts w:cs="Times New Roman"/>
        </w:rPr>
        <w:t xml:space="preserve"> no </w:t>
      </w:r>
      <w:proofErr w:type="spellStart"/>
      <w:r w:rsidRPr="00EF622F">
        <w:rPr>
          <w:rFonts w:cs="Times New Roman"/>
        </w:rPr>
        <w:t>idioma</w:t>
      </w:r>
      <w:proofErr w:type="spellEnd"/>
      <w:r w:rsidRPr="00EF622F">
        <w:rPr>
          <w:rFonts w:cs="Times New Roman"/>
        </w:rPr>
        <w:t xml:space="preserve"> principal do </w:t>
      </w:r>
      <w:proofErr w:type="spellStart"/>
      <w:r w:rsidRPr="00EF622F">
        <w:rPr>
          <w:rFonts w:cs="Times New Roman"/>
        </w:rPr>
        <w:t>trabalho</w:t>
      </w:r>
      <w:proofErr w:type="spellEnd"/>
      <w:r w:rsidRPr="00EF622F">
        <w:rPr>
          <w:rFonts w:cs="Times New Roman"/>
        </w:rPr>
        <w:t>.</w:t>
      </w:r>
    </w:p>
    <w:p w14:paraId="41EF6891" w14:textId="26A85331" w:rsidR="00E57BAA" w:rsidRPr="00EF622F" w:rsidRDefault="00E57BAA" w:rsidP="00E57BAA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texto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</w:t>
      </w:r>
      <w:proofErr w:type="spellEnd"/>
      <w:r w:rsidRPr="00EF622F">
        <w:rPr>
          <w:rFonts w:cs="Times New Roman"/>
        </w:rPr>
        <w:t xml:space="preserve"> ser </w:t>
      </w:r>
      <w:proofErr w:type="spellStart"/>
      <w:r w:rsidRPr="00EF622F">
        <w:rPr>
          <w:rFonts w:cs="Times New Roman"/>
        </w:rPr>
        <w:t>apresentado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parágrafo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único</w:t>
      </w:r>
      <w:proofErr w:type="spellEnd"/>
      <w:r w:rsidRPr="00EF622F">
        <w:rPr>
          <w:rFonts w:cs="Times New Roman"/>
        </w:rPr>
        <w:t xml:space="preserve">, entre 100 e 300 </w:t>
      </w:r>
      <w:proofErr w:type="spellStart"/>
      <w:r w:rsidRPr="00EF622F">
        <w:rPr>
          <w:rFonts w:cs="Times New Roman"/>
        </w:rPr>
        <w:t>palavras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contemplando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objetivo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metodologia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principais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resultados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conclusão</w:t>
      </w:r>
      <w:proofErr w:type="spellEnd"/>
      <w:r w:rsidRPr="00EF622F">
        <w:rPr>
          <w:rFonts w:cs="Times New Roman"/>
        </w:rPr>
        <w:t>.</w:t>
      </w:r>
    </w:p>
    <w:p w14:paraId="331EA002" w14:textId="228C3A4C" w:rsidR="00E57BAA" w:rsidRPr="00EF622F" w:rsidRDefault="00E57BAA" w:rsidP="00E57BAA">
      <w:pPr>
        <w:rPr>
          <w:rFonts w:cs="Times New Roman"/>
        </w:rPr>
      </w:pPr>
      <w:proofErr w:type="spellStart"/>
      <w:r w:rsidRPr="00EF622F">
        <w:rPr>
          <w:rFonts w:cs="Times New Roman"/>
        </w:rPr>
        <w:t>Não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utilizar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citações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tabelas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símbolos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ou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enumeração</w:t>
      </w:r>
      <w:proofErr w:type="spellEnd"/>
      <w:r w:rsidRPr="00EF622F">
        <w:rPr>
          <w:rFonts w:cs="Times New Roman"/>
        </w:rPr>
        <w:t>.</w:t>
      </w:r>
    </w:p>
    <w:p w14:paraId="77448831" w14:textId="38ED42D2" w:rsidR="00EB158E" w:rsidRPr="00EF622F" w:rsidRDefault="00E57BAA" w:rsidP="00E57BAA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resumo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permitir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leitor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compreender</w:t>
      </w:r>
      <w:proofErr w:type="spellEnd"/>
      <w:r w:rsidRPr="00EF622F">
        <w:rPr>
          <w:rFonts w:cs="Times New Roman"/>
        </w:rPr>
        <w:t xml:space="preserve"> o </w:t>
      </w:r>
      <w:proofErr w:type="spellStart"/>
      <w:r w:rsidRPr="00EF622F">
        <w:rPr>
          <w:rFonts w:cs="Times New Roman"/>
        </w:rPr>
        <w:t>conteúdo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essencial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estudo</w:t>
      </w:r>
      <w:proofErr w:type="spellEnd"/>
      <w:r w:rsidRPr="00EF622F">
        <w:rPr>
          <w:rFonts w:cs="Times New Roman"/>
        </w:rPr>
        <w:t xml:space="preserve"> de forma </w:t>
      </w:r>
      <w:proofErr w:type="spellStart"/>
      <w:r w:rsidRPr="00EF622F">
        <w:rPr>
          <w:rFonts w:cs="Times New Roman"/>
        </w:rPr>
        <w:t>autônoma</w:t>
      </w:r>
      <w:proofErr w:type="spellEnd"/>
      <w:r w:rsidRPr="00EF622F">
        <w:rPr>
          <w:rFonts w:cs="Times New Roman"/>
        </w:rPr>
        <w:t>.</w:t>
      </w:r>
      <w:r w:rsidR="00607075" w:rsidRPr="00EF622F">
        <w:rPr>
          <w:rFonts w:cs="Times New Roman"/>
        </w:rPr>
        <w:br/>
      </w:r>
    </w:p>
    <w:p w14:paraId="30FE53D1" w14:textId="00A82D5C" w:rsidR="00432AF3" w:rsidRPr="00EF622F" w:rsidRDefault="001F66BB">
      <w:pPr>
        <w:pStyle w:val="Ttulo2"/>
        <w:rPr>
          <w:rFonts w:asciiTheme="minorHAnsi" w:hAnsiTheme="minorHAnsi" w:cs="Times New Roman"/>
          <w:color w:val="auto"/>
        </w:rPr>
      </w:pPr>
      <w:r w:rsidRPr="00EF622F">
        <w:rPr>
          <w:rFonts w:asciiTheme="minorHAnsi" w:hAnsiTheme="minorHAnsi" w:cs="Times New Roman"/>
          <w:color w:val="auto"/>
        </w:rPr>
        <w:t>Abstract</w:t>
      </w:r>
      <w:r w:rsidR="00071B16" w:rsidRPr="00EF622F">
        <w:rPr>
          <w:rFonts w:asciiTheme="minorHAnsi" w:hAnsiTheme="minorHAnsi" w:cs="Times New Roman"/>
          <w:color w:val="auto"/>
        </w:rPr>
        <w:t xml:space="preserve"> (</w:t>
      </w:r>
      <w:proofErr w:type="spellStart"/>
      <w:r w:rsidR="00071B16" w:rsidRPr="00EF622F">
        <w:rPr>
          <w:rFonts w:asciiTheme="minorHAnsi" w:hAnsiTheme="minorHAnsi" w:cs="Times New Roman"/>
          <w:color w:val="auto"/>
        </w:rPr>
        <w:t>Obrigatório</w:t>
      </w:r>
      <w:proofErr w:type="spellEnd"/>
      <w:r w:rsidR="00071B16" w:rsidRPr="00EF622F">
        <w:rPr>
          <w:rFonts w:asciiTheme="minorHAnsi" w:hAnsiTheme="minorHAnsi" w:cs="Times New Roman"/>
          <w:color w:val="auto"/>
        </w:rPr>
        <w:t>)</w:t>
      </w:r>
    </w:p>
    <w:p w14:paraId="27E24B33" w14:textId="5FAE5488" w:rsidR="00432AF3" w:rsidRPr="00EF622F" w:rsidRDefault="00E57BAA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deverá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conter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versão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resumo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inglês</w:t>
      </w:r>
      <w:proofErr w:type="spellEnd"/>
      <w:r w:rsidRPr="00EF622F">
        <w:rPr>
          <w:rFonts w:cs="Times New Roman"/>
        </w:rPr>
        <w:t xml:space="preserve"> (Abstract), </w:t>
      </w:r>
      <w:proofErr w:type="spellStart"/>
      <w:r w:rsidRPr="00EF622F">
        <w:rPr>
          <w:rFonts w:cs="Times New Roman"/>
        </w:rPr>
        <w:t>fiel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conteúdo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apresentado</w:t>
      </w:r>
      <w:proofErr w:type="spellEnd"/>
      <w:r w:rsidRPr="00EF622F">
        <w:rPr>
          <w:rFonts w:cs="Times New Roman"/>
        </w:rPr>
        <w:t xml:space="preserve"> no </w:t>
      </w:r>
      <w:proofErr w:type="spellStart"/>
      <w:r w:rsidRPr="00EF622F">
        <w:rPr>
          <w:rFonts w:cs="Times New Roman"/>
        </w:rPr>
        <w:t>idioma</w:t>
      </w:r>
      <w:proofErr w:type="spellEnd"/>
      <w:r w:rsidRPr="00EF622F">
        <w:rPr>
          <w:rFonts w:cs="Times New Roman"/>
        </w:rPr>
        <w:t xml:space="preserve"> principal.</w:t>
      </w:r>
      <w:r w:rsidR="00071B16" w:rsidRPr="00EF622F">
        <w:rPr>
          <w:rFonts w:cs="Times New Roman"/>
        </w:rPr>
        <w:br/>
      </w:r>
    </w:p>
    <w:p w14:paraId="2F6BA7F0" w14:textId="1FD448C0" w:rsidR="00432AF3" w:rsidRPr="00EF622F" w:rsidRDefault="001F66BB">
      <w:pPr>
        <w:pStyle w:val="Ttulo2"/>
        <w:rPr>
          <w:rFonts w:asciiTheme="minorHAnsi" w:hAnsiTheme="minorHAnsi" w:cs="Times New Roman"/>
          <w:color w:val="auto"/>
        </w:rPr>
      </w:pPr>
      <w:proofErr w:type="spellStart"/>
      <w:r w:rsidRPr="00EF622F">
        <w:rPr>
          <w:rFonts w:asciiTheme="minorHAnsi" w:hAnsiTheme="minorHAnsi" w:cs="Times New Roman"/>
          <w:color w:val="auto"/>
        </w:rPr>
        <w:t>Palavras-Chave</w:t>
      </w:r>
      <w:proofErr w:type="spellEnd"/>
    </w:p>
    <w:p w14:paraId="6F7DD651" w14:textId="464711A3" w:rsidR="00E57BAA" w:rsidRPr="00EF622F" w:rsidRDefault="00E57BAA" w:rsidP="00E57BAA">
      <w:pPr>
        <w:rPr>
          <w:rFonts w:cs="Times New Roman"/>
        </w:rPr>
      </w:pPr>
      <w:proofErr w:type="spellStart"/>
      <w:r w:rsidRPr="00EF622F">
        <w:rPr>
          <w:rFonts w:cs="Times New Roman"/>
        </w:rPr>
        <w:t>Inserir</w:t>
      </w:r>
      <w:proofErr w:type="spellEnd"/>
      <w:r w:rsidRPr="00EF622F">
        <w:rPr>
          <w:rFonts w:cs="Times New Roman"/>
        </w:rPr>
        <w:t xml:space="preserve"> de 3 a 5 </w:t>
      </w:r>
      <w:proofErr w:type="spellStart"/>
      <w:r w:rsidRPr="00EF622F">
        <w:rPr>
          <w:rFonts w:cs="Times New Roman"/>
        </w:rPr>
        <w:t>palavras-chave</w:t>
      </w:r>
      <w:proofErr w:type="spellEnd"/>
      <w:r w:rsidRPr="00EF622F">
        <w:rPr>
          <w:rFonts w:cs="Times New Roman"/>
        </w:rPr>
        <w:t xml:space="preserve"> no </w:t>
      </w:r>
      <w:proofErr w:type="spellStart"/>
      <w:r w:rsidRPr="00EF622F">
        <w:rPr>
          <w:rFonts w:cs="Times New Roman"/>
        </w:rPr>
        <w:t>idioma</w:t>
      </w:r>
      <w:proofErr w:type="spellEnd"/>
      <w:r w:rsidRPr="00EF622F">
        <w:rPr>
          <w:rFonts w:cs="Times New Roman"/>
        </w:rPr>
        <w:t xml:space="preserve"> principal do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separadas</w:t>
      </w:r>
      <w:proofErr w:type="spellEnd"/>
      <w:r w:rsidRPr="00EF622F">
        <w:rPr>
          <w:rFonts w:cs="Times New Roman"/>
        </w:rPr>
        <w:t xml:space="preserve"> por </w:t>
      </w:r>
      <w:proofErr w:type="spellStart"/>
      <w:r w:rsidRPr="00EF622F">
        <w:rPr>
          <w:rFonts w:cs="Times New Roman"/>
        </w:rPr>
        <w:t>ponto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vírgula</w:t>
      </w:r>
      <w:proofErr w:type="spellEnd"/>
      <w:r w:rsidRPr="00EF622F">
        <w:rPr>
          <w:rFonts w:cs="Times New Roman"/>
        </w:rPr>
        <w:t>.</w:t>
      </w:r>
    </w:p>
    <w:p w14:paraId="501675CF" w14:textId="4993CDB2" w:rsidR="00432AF3" w:rsidRPr="00EF622F" w:rsidRDefault="00E57BAA" w:rsidP="00E57BAA">
      <w:pPr>
        <w:rPr>
          <w:rFonts w:cs="Times New Roman"/>
        </w:rPr>
      </w:pPr>
      <w:proofErr w:type="spellStart"/>
      <w:r w:rsidRPr="00EF622F">
        <w:rPr>
          <w:rFonts w:cs="Times New Roman"/>
        </w:rPr>
        <w:t>Recomenda</w:t>
      </w:r>
      <w:proofErr w:type="spellEnd"/>
      <w:r w:rsidRPr="00EF622F">
        <w:rPr>
          <w:rFonts w:cs="Times New Roman"/>
        </w:rPr>
        <w:t xml:space="preserve">-se </w:t>
      </w:r>
      <w:proofErr w:type="spellStart"/>
      <w:r w:rsidRPr="00EF622F">
        <w:rPr>
          <w:rFonts w:cs="Times New Roman"/>
        </w:rPr>
        <w:t>utilizar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termos</w:t>
      </w:r>
      <w:proofErr w:type="spellEnd"/>
      <w:r w:rsidRPr="00EF622F">
        <w:rPr>
          <w:rFonts w:cs="Times New Roman"/>
        </w:rPr>
        <w:t xml:space="preserve"> que </w:t>
      </w:r>
      <w:proofErr w:type="spellStart"/>
      <w:r w:rsidRPr="00EF622F">
        <w:rPr>
          <w:rFonts w:cs="Times New Roman"/>
        </w:rPr>
        <w:t>representem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adequadamente</w:t>
      </w:r>
      <w:proofErr w:type="spellEnd"/>
      <w:r w:rsidRPr="00EF622F">
        <w:rPr>
          <w:rFonts w:cs="Times New Roman"/>
        </w:rPr>
        <w:t xml:space="preserve"> o </w:t>
      </w:r>
      <w:proofErr w:type="spellStart"/>
      <w:r w:rsidRPr="00EF622F">
        <w:rPr>
          <w:rFonts w:cs="Times New Roman"/>
        </w:rPr>
        <w:t>conteúdo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trabalho</w:t>
      </w:r>
      <w:proofErr w:type="spellEnd"/>
      <w:r w:rsidRPr="00EF622F">
        <w:rPr>
          <w:rFonts w:cs="Times New Roman"/>
        </w:rPr>
        <w:t>.</w:t>
      </w:r>
      <w:r w:rsidR="00071B16" w:rsidRPr="00EF622F">
        <w:rPr>
          <w:rFonts w:cs="Times New Roman"/>
        </w:rPr>
        <w:br/>
      </w:r>
    </w:p>
    <w:p w14:paraId="08B254F4" w14:textId="139CF575" w:rsidR="00432AF3" w:rsidRPr="00EF622F" w:rsidRDefault="001F66BB">
      <w:pPr>
        <w:pStyle w:val="Ttulo2"/>
        <w:rPr>
          <w:rFonts w:asciiTheme="minorHAnsi" w:hAnsiTheme="minorHAnsi" w:cs="Times New Roman"/>
          <w:color w:val="auto"/>
        </w:rPr>
      </w:pPr>
      <w:r w:rsidRPr="00EF622F">
        <w:rPr>
          <w:rFonts w:asciiTheme="minorHAnsi" w:hAnsiTheme="minorHAnsi" w:cs="Times New Roman"/>
          <w:color w:val="auto"/>
        </w:rPr>
        <w:t>Keywords</w:t>
      </w:r>
      <w:r w:rsidR="00071B16" w:rsidRPr="00EF622F">
        <w:rPr>
          <w:rFonts w:asciiTheme="minorHAnsi" w:hAnsiTheme="minorHAnsi" w:cs="Times New Roman"/>
          <w:color w:val="auto"/>
        </w:rPr>
        <w:t xml:space="preserve"> (</w:t>
      </w:r>
      <w:proofErr w:type="spellStart"/>
      <w:r w:rsidR="00071B16" w:rsidRPr="00EF622F">
        <w:rPr>
          <w:rFonts w:asciiTheme="minorHAnsi" w:hAnsiTheme="minorHAnsi" w:cs="Times New Roman"/>
          <w:color w:val="auto"/>
        </w:rPr>
        <w:t>Obrigatório</w:t>
      </w:r>
      <w:proofErr w:type="spellEnd"/>
      <w:r w:rsidR="00071B16" w:rsidRPr="00EF622F">
        <w:rPr>
          <w:rFonts w:asciiTheme="minorHAnsi" w:hAnsiTheme="minorHAnsi" w:cs="Times New Roman"/>
          <w:color w:val="auto"/>
        </w:rPr>
        <w:t>)</w:t>
      </w:r>
    </w:p>
    <w:p w14:paraId="31B631D3" w14:textId="08DA6AB7" w:rsidR="00E57BAA" w:rsidRPr="00EF622F" w:rsidRDefault="00E57BAA" w:rsidP="00E57BAA">
      <w:pPr>
        <w:rPr>
          <w:rFonts w:cs="Times New Roman"/>
          <w:b/>
          <w:bCs/>
        </w:rPr>
      </w:pPr>
      <w:proofErr w:type="spellStart"/>
      <w:r w:rsidRPr="00EF622F">
        <w:rPr>
          <w:rFonts w:cs="Times New Roman"/>
        </w:rPr>
        <w:t>Inserir</w:t>
      </w:r>
      <w:proofErr w:type="spellEnd"/>
      <w:r w:rsidRPr="00EF622F">
        <w:rPr>
          <w:rFonts w:cs="Times New Roman"/>
        </w:rPr>
        <w:t xml:space="preserve"> a </w:t>
      </w:r>
      <w:proofErr w:type="spellStart"/>
      <w:r w:rsidRPr="00EF622F">
        <w:rPr>
          <w:rFonts w:cs="Times New Roman"/>
        </w:rPr>
        <w:t>versão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correspondente</w:t>
      </w:r>
      <w:proofErr w:type="spellEnd"/>
      <w:r w:rsidRPr="00EF622F">
        <w:rPr>
          <w:rFonts w:cs="Times New Roman"/>
        </w:rPr>
        <w:t xml:space="preserve"> das </w:t>
      </w:r>
      <w:proofErr w:type="spellStart"/>
      <w:r w:rsidRPr="00EF622F">
        <w:rPr>
          <w:rFonts w:cs="Times New Roman"/>
        </w:rPr>
        <w:t>palavras-chave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inglês</w:t>
      </w:r>
      <w:proofErr w:type="spellEnd"/>
      <w:r w:rsidRPr="00EF622F">
        <w:rPr>
          <w:rFonts w:cs="Times New Roman"/>
        </w:rPr>
        <w:t>.</w:t>
      </w:r>
      <w:r w:rsidR="00B145CA" w:rsidRPr="00EF622F">
        <w:rPr>
          <w:rFonts w:cs="Times New Roman"/>
        </w:rPr>
        <w:br/>
      </w:r>
    </w:p>
    <w:p w14:paraId="7EB12A34" w14:textId="09BC0C62" w:rsidR="00E57BAA" w:rsidRPr="00EF622F" w:rsidRDefault="00EF622F" w:rsidP="00E57BAA">
      <w:pPr>
        <w:rPr>
          <w:rFonts w:cs="Times New Roman"/>
        </w:rPr>
      </w:pPr>
      <w:proofErr w:type="spellStart"/>
      <w:r w:rsidRPr="00EF622F">
        <w:rPr>
          <w:rFonts w:cs="Times New Roman"/>
          <w:b/>
          <w:bCs/>
          <w:sz w:val="26"/>
          <w:szCs w:val="26"/>
        </w:rPr>
        <w:lastRenderedPageBreak/>
        <w:t>Observação</w:t>
      </w:r>
      <w:proofErr w:type="spellEnd"/>
      <w:r w:rsidRPr="00EF622F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EF622F">
        <w:rPr>
          <w:rFonts w:cs="Times New Roman"/>
          <w:b/>
          <w:bCs/>
          <w:sz w:val="26"/>
          <w:szCs w:val="26"/>
        </w:rPr>
        <w:t>Sobre</w:t>
      </w:r>
      <w:proofErr w:type="spellEnd"/>
      <w:r w:rsidRPr="00EF622F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EF622F">
        <w:rPr>
          <w:rFonts w:cs="Times New Roman"/>
          <w:b/>
          <w:bCs/>
          <w:sz w:val="26"/>
          <w:szCs w:val="26"/>
        </w:rPr>
        <w:t>Idiomas</w:t>
      </w:r>
      <w:proofErr w:type="spellEnd"/>
      <w:r w:rsidR="00E57BAA" w:rsidRPr="00EF622F">
        <w:rPr>
          <w:rFonts w:cs="Times New Roman"/>
          <w:b/>
          <w:bCs/>
        </w:rPr>
        <w:br/>
      </w:r>
      <w:r w:rsidR="00E57BAA" w:rsidRPr="00EF622F">
        <w:rPr>
          <w:rFonts w:cs="Times New Roman"/>
        </w:rPr>
        <w:t xml:space="preserve">O </w:t>
      </w:r>
      <w:proofErr w:type="spellStart"/>
      <w:r w:rsidR="00E57BAA" w:rsidRPr="00EF622F">
        <w:rPr>
          <w:rFonts w:cs="Times New Roman"/>
        </w:rPr>
        <w:t>artigo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deve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apresentar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título</w:t>
      </w:r>
      <w:proofErr w:type="spellEnd"/>
      <w:r w:rsidR="00E57BAA" w:rsidRPr="00EF622F">
        <w:rPr>
          <w:rFonts w:cs="Times New Roman"/>
        </w:rPr>
        <w:t xml:space="preserve">, </w:t>
      </w:r>
      <w:proofErr w:type="spellStart"/>
      <w:r w:rsidR="00E57BAA" w:rsidRPr="00EF622F">
        <w:rPr>
          <w:rFonts w:cs="Times New Roman"/>
        </w:rPr>
        <w:t>resumo</w:t>
      </w:r>
      <w:proofErr w:type="spellEnd"/>
      <w:r w:rsidR="00E57BAA" w:rsidRPr="00EF622F">
        <w:rPr>
          <w:rFonts w:cs="Times New Roman"/>
        </w:rPr>
        <w:t xml:space="preserve"> e </w:t>
      </w:r>
      <w:proofErr w:type="spellStart"/>
      <w:r w:rsidR="00E57BAA" w:rsidRPr="00EF622F">
        <w:rPr>
          <w:rFonts w:cs="Times New Roman"/>
        </w:rPr>
        <w:t>palavras-chave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em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dois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idiomas</w:t>
      </w:r>
      <w:proofErr w:type="spellEnd"/>
      <w:r w:rsidR="00E57BAA" w:rsidRPr="00EF622F">
        <w:rPr>
          <w:rFonts w:cs="Times New Roman"/>
        </w:rPr>
        <w:t xml:space="preserve">: o </w:t>
      </w:r>
      <w:proofErr w:type="spellStart"/>
      <w:r w:rsidR="00E57BAA" w:rsidRPr="00EF622F">
        <w:rPr>
          <w:rFonts w:cs="Times New Roman"/>
        </w:rPr>
        <w:t>idioma</w:t>
      </w:r>
      <w:proofErr w:type="spellEnd"/>
      <w:r w:rsidR="00E57BAA" w:rsidRPr="00EF622F">
        <w:rPr>
          <w:rFonts w:cs="Times New Roman"/>
        </w:rPr>
        <w:t xml:space="preserve"> principal do </w:t>
      </w:r>
      <w:proofErr w:type="spellStart"/>
      <w:r w:rsidR="00E57BAA" w:rsidRPr="00EF622F">
        <w:rPr>
          <w:rFonts w:cs="Times New Roman"/>
        </w:rPr>
        <w:t>trabalho</w:t>
      </w:r>
      <w:proofErr w:type="spellEnd"/>
      <w:r w:rsidR="00E57BAA" w:rsidRPr="00EF622F">
        <w:rPr>
          <w:rFonts w:cs="Times New Roman"/>
        </w:rPr>
        <w:t xml:space="preserve"> e </w:t>
      </w:r>
      <w:proofErr w:type="spellStart"/>
      <w:r w:rsidR="00E57BAA" w:rsidRPr="00EF622F">
        <w:rPr>
          <w:rFonts w:cs="Times New Roman"/>
        </w:rPr>
        <w:t>obrigatoriamente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em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inglês</w:t>
      </w:r>
      <w:proofErr w:type="spellEnd"/>
      <w:r w:rsidR="00E57BAA" w:rsidRPr="00EF622F">
        <w:rPr>
          <w:rFonts w:cs="Times New Roman"/>
        </w:rPr>
        <w:t>.</w:t>
      </w:r>
    </w:p>
    <w:p w14:paraId="3C71C472" w14:textId="6DACFD21" w:rsidR="00432AF3" w:rsidRPr="00EF622F" w:rsidRDefault="00E57BAA" w:rsidP="00E57BAA">
      <w:pPr>
        <w:rPr>
          <w:rFonts w:cs="Times New Roman"/>
        </w:rPr>
      </w:pPr>
      <w:r w:rsidRPr="00EF622F">
        <w:rPr>
          <w:rFonts w:cs="Times New Roman"/>
        </w:rPr>
        <w:t xml:space="preserve">Caso o </w:t>
      </w:r>
      <w:proofErr w:type="spellStart"/>
      <w:r w:rsidRPr="00EF622F">
        <w:rPr>
          <w:rFonts w:cs="Times New Roman"/>
        </w:rPr>
        <w:t>autor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disponha</w:t>
      </w:r>
      <w:proofErr w:type="spellEnd"/>
      <w:r w:rsidRPr="00EF622F">
        <w:rPr>
          <w:rFonts w:cs="Times New Roman"/>
        </w:rPr>
        <w:t xml:space="preserve"> da </w:t>
      </w:r>
      <w:proofErr w:type="spellStart"/>
      <w:r w:rsidRPr="00EF622F">
        <w:rPr>
          <w:rFonts w:cs="Times New Roman"/>
        </w:rPr>
        <w:t>versão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inglês</w:t>
      </w:r>
      <w:proofErr w:type="spellEnd"/>
      <w:r w:rsidRPr="00EF622F">
        <w:rPr>
          <w:rFonts w:cs="Times New Roman"/>
        </w:rPr>
        <w:t xml:space="preserve"> no </w:t>
      </w:r>
      <w:proofErr w:type="spellStart"/>
      <w:r w:rsidRPr="00EF622F">
        <w:rPr>
          <w:rFonts w:cs="Times New Roman"/>
        </w:rPr>
        <w:t>momento</w:t>
      </w:r>
      <w:proofErr w:type="spellEnd"/>
      <w:r w:rsidRPr="00EF622F">
        <w:rPr>
          <w:rFonts w:cs="Times New Roman"/>
        </w:rPr>
        <w:t xml:space="preserve"> da </w:t>
      </w:r>
      <w:proofErr w:type="spellStart"/>
      <w:r w:rsidRPr="00EF622F">
        <w:rPr>
          <w:rFonts w:cs="Times New Roman"/>
        </w:rPr>
        <w:t>submissão</w:t>
      </w:r>
      <w:proofErr w:type="spellEnd"/>
      <w:r w:rsidRPr="00EF622F">
        <w:rPr>
          <w:rFonts w:cs="Times New Roman"/>
        </w:rPr>
        <w:t xml:space="preserve">, o </w:t>
      </w:r>
      <w:proofErr w:type="spellStart"/>
      <w:r w:rsidRPr="00EF622F">
        <w:rPr>
          <w:rFonts w:cs="Times New Roman"/>
        </w:rPr>
        <w:t>preenchimento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poderá</w:t>
      </w:r>
      <w:proofErr w:type="spellEnd"/>
      <w:r w:rsidRPr="00EF622F">
        <w:rPr>
          <w:rFonts w:cs="Times New Roman"/>
        </w:rPr>
        <w:t xml:space="preserve"> ser </w:t>
      </w:r>
      <w:proofErr w:type="spellStart"/>
      <w:r w:rsidRPr="00EF622F">
        <w:rPr>
          <w:rFonts w:cs="Times New Roman"/>
        </w:rPr>
        <w:t>realizado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posteriormente</w:t>
      </w:r>
      <w:proofErr w:type="spellEnd"/>
      <w:r w:rsidRPr="00EF622F">
        <w:rPr>
          <w:rFonts w:cs="Times New Roman"/>
        </w:rPr>
        <w:t xml:space="preserve"> pela </w:t>
      </w:r>
      <w:proofErr w:type="spellStart"/>
      <w:r w:rsidRPr="00EF622F">
        <w:rPr>
          <w:rFonts w:cs="Times New Roman"/>
        </w:rPr>
        <w:t>equipe</w:t>
      </w:r>
      <w:proofErr w:type="spellEnd"/>
      <w:r w:rsidRPr="00EF622F">
        <w:rPr>
          <w:rFonts w:cs="Times New Roman"/>
        </w:rPr>
        <w:t xml:space="preserve"> editorial.</w:t>
      </w:r>
      <w:r w:rsidR="00071B16" w:rsidRPr="00EF622F">
        <w:rPr>
          <w:rFonts w:cs="Times New Roman"/>
        </w:rPr>
        <w:br/>
      </w:r>
    </w:p>
    <w:p w14:paraId="738A1EE8" w14:textId="0B40C347" w:rsidR="00432AF3" w:rsidRPr="00EF622F" w:rsidRDefault="00EF622F">
      <w:pPr>
        <w:pStyle w:val="Ttulo2"/>
        <w:rPr>
          <w:rFonts w:asciiTheme="minorHAnsi" w:hAnsiTheme="minorHAnsi" w:cs="Times New Roman"/>
          <w:color w:val="auto"/>
        </w:rPr>
      </w:pPr>
      <w:proofErr w:type="spellStart"/>
      <w:r w:rsidRPr="00EF622F">
        <w:rPr>
          <w:rFonts w:asciiTheme="minorHAnsi" w:hAnsiTheme="minorHAnsi" w:cs="Times New Roman"/>
          <w:color w:val="auto"/>
        </w:rPr>
        <w:t>Estrutura</w:t>
      </w:r>
      <w:proofErr w:type="spellEnd"/>
      <w:r w:rsidRPr="00EF622F">
        <w:rPr>
          <w:rFonts w:asciiTheme="minorHAnsi" w:hAnsiTheme="minorHAnsi" w:cs="Times New Roman"/>
          <w:color w:val="auto"/>
        </w:rPr>
        <w:t xml:space="preserve"> do </w:t>
      </w:r>
      <w:proofErr w:type="spellStart"/>
      <w:r w:rsidRPr="00EF622F">
        <w:rPr>
          <w:rFonts w:asciiTheme="minorHAnsi" w:hAnsiTheme="minorHAnsi" w:cs="Times New Roman"/>
          <w:color w:val="auto"/>
        </w:rPr>
        <w:t>Artigo</w:t>
      </w:r>
      <w:proofErr w:type="spellEnd"/>
    </w:p>
    <w:p w14:paraId="2C2D2795" w14:textId="1A08F4B5" w:rsidR="00E57BAA" w:rsidRPr="00EF622F" w:rsidRDefault="00E57BAA" w:rsidP="00E57BAA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texto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deverá</w:t>
      </w:r>
      <w:proofErr w:type="spellEnd"/>
      <w:r w:rsidRPr="00EF622F">
        <w:rPr>
          <w:rFonts w:cs="Times New Roman"/>
        </w:rPr>
        <w:t xml:space="preserve"> ser </w:t>
      </w:r>
      <w:proofErr w:type="spellStart"/>
      <w:r w:rsidRPr="00EF622F">
        <w:rPr>
          <w:rFonts w:cs="Times New Roman"/>
        </w:rPr>
        <w:t>organizado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preferencialmente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na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seguinte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ordem</w:t>
      </w:r>
      <w:proofErr w:type="spellEnd"/>
      <w:r w:rsidRPr="00EF622F">
        <w:rPr>
          <w:rFonts w:cs="Times New Roman"/>
        </w:rPr>
        <w:t>:</w:t>
      </w:r>
    </w:p>
    <w:p w14:paraId="1783399C" w14:textId="77777777" w:rsidR="00BD78D6" w:rsidRPr="00EF622F" w:rsidRDefault="00BD78D6">
      <w:pPr>
        <w:rPr>
          <w:rFonts w:cs="Times New Roman"/>
        </w:rPr>
      </w:pPr>
      <w:r w:rsidRPr="00EF622F">
        <w:rPr>
          <w:rFonts w:cs="Times New Roman"/>
          <w:b/>
          <w:bCs/>
          <w:sz w:val="26"/>
          <w:szCs w:val="26"/>
        </w:rPr>
        <w:t xml:space="preserve">1 </w:t>
      </w:r>
      <w:proofErr w:type="spellStart"/>
      <w:r w:rsidR="00071B16" w:rsidRPr="00EF622F">
        <w:rPr>
          <w:rFonts w:cs="Times New Roman"/>
          <w:b/>
          <w:bCs/>
          <w:sz w:val="26"/>
          <w:szCs w:val="26"/>
        </w:rPr>
        <w:t>Introdução</w:t>
      </w:r>
      <w:proofErr w:type="spellEnd"/>
      <w:r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Apresentação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tema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contextualização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problema</w:t>
      </w:r>
      <w:proofErr w:type="spellEnd"/>
      <w:r w:rsidRPr="00EF622F">
        <w:rPr>
          <w:rFonts w:cs="Times New Roman"/>
        </w:rPr>
        <w:t xml:space="preserve"> de </w:t>
      </w:r>
      <w:proofErr w:type="spellStart"/>
      <w:r w:rsidRPr="00EF622F">
        <w:rPr>
          <w:rFonts w:cs="Times New Roman"/>
        </w:rPr>
        <w:t>pesquisa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objetivo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estudo</w:t>
      </w:r>
      <w:proofErr w:type="spellEnd"/>
      <w:r w:rsidRPr="00EF622F">
        <w:rPr>
          <w:rFonts w:cs="Times New Roman"/>
        </w:rPr>
        <w:t>.</w:t>
      </w:r>
      <w:r w:rsidRPr="00EF622F">
        <w:rPr>
          <w:rFonts w:cs="Times New Roman"/>
        </w:rPr>
        <w:br/>
      </w:r>
      <w:r w:rsidR="00071B16" w:rsidRPr="00EF622F">
        <w:rPr>
          <w:rFonts w:cs="Times New Roman"/>
        </w:rPr>
        <w:br/>
      </w:r>
      <w:r w:rsidRPr="00EF622F">
        <w:rPr>
          <w:rFonts w:cs="Times New Roman"/>
          <w:b/>
          <w:bCs/>
          <w:sz w:val="26"/>
          <w:szCs w:val="26"/>
        </w:rPr>
        <w:t xml:space="preserve">2 </w:t>
      </w:r>
      <w:proofErr w:type="spellStart"/>
      <w:r w:rsidR="00071B16" w:rsidRPr="00EF622F">
        <w:rPr>
          <w:rFonts w:cs="Times New Roman"/>
          <w:b/>
          <w:bCs/>
          <w:sz w:val="26"/>
          <w:szCs w:val="26"/>
        </w:rPr>
        <w:t>Revisão</w:t>
      </w:r>
      <w:proofErr w:type="spellEnd"/>
      <w:r w:rsidR="00071B16" w:rsidRPr="00EF622F">
        <w:rPr>
          <w:rFonts w:cs="Times New Roman"/>
          <w:b/>
          <w:bCs/>
          <w:sz w:val="26"/>
          <w:szCs w:val="26"/>
        </w:rPr>
        <w:t xml:space="preserve"> da </w:t>
      </w:r>
      <w:proofErr w:type="spellStart"/>
      <w:r w:rsidR="00071B16" w:rsidRPr="00EF622F">
        <w:rPr>
          <w:rFonts w:cs="Times New Roman"/>
          <w:b/>
          <w:bCs/>
          <w:sz w:val="26"/>
          <w:szCs w:val="26"/>
        </w:rPr>
        <w:t>Literatura</w:t>
      </w:r>
      <w:proofErr w:type="spellEnd"/>
      <w:r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Discussão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teórica</w:t>
      </w:r>
      <w:proofErr w:type="spellEnd"/>
      <w:r w:rsidRPr="00EF622F">
        <w:rPr>
          <w:rFonts w:cs="Times New Roman"/>
        </w:rPr>
        <w:t xml:space="preserve"> que </w:t>
      </w:r>
      <w:proofErr w:type="spellStart"/>
      <w:r w:rsidRPr="00EF622F">
        <w:rPr>
          <w:rFonts w:cs="Times New Roman"/>
        </w:rPr>
        <w:t>sustenta</w:t>
      </w:r>
      <w:proofErr w:type="spellEnd"/>
      <w:r w:rsidRPr="00EF622F">
        <w:rPr>
          <w:rFonts w:cs="Times New Roman"/>
        </w:rPr>
        <w:t xml:space="preserve"> o </w:t>
      </w:r>
      <w:proofErr w:type="spellStart"/>
      <w:r w:rsidRPr="00EF622F">
        <w:rPr>
          <w:rFonts w:cs="Times New Roman"/>
        </w:rPr>
        <w:t>estudo</w:t>
      </w:r>
      <w:proofErr w:type="spellEnd"/>
      <w:r w:rsidRPr="00EF622F">
        <w:rPr>
          <w:rFonts w:cs="Times New Roman"/>
        </w:rPr>
        <w:t>.</w:t>
      </w:r>
    </w:p>
    <w:p w14:paraId="70199014" w14:textId="2D76E455" w:rsidR="00B145CA" w:rsidRPr="00EF622F" w:rsidRDefault="00BD78D6">
      <w:pPr>
        <w:rPr>
          <w:rFonts w:cs="Times New Roman"/>
          <w:b/>
          <w:bCs/>
        </w:rPr>
      </w:pPr>
      <w:r w:rsidRPr="00EF622F">
        <w:rPr>
          <w:rFonts w:cs="Times New Roman"/>
          <w:b/>
          <w:bCs/>
          <w:sz w:val="26"/>
          <w:szCs w:val="26"/>
        </w:rPr>
        <w:t xml:space="preserve">3 </w:t>
      </w:r>
      <w:proofErr w:type="spellStart"/>
      <w:r w:rsidR="00071B16" w:rsidRPr="00EF622F">
        <w:rPr>
          <w:rFonts w:cs="Times New Roman"/>
          <w:b/>
          <w:bCs/>
          <w:sz w:val="26"/>
          <w:szCs w:val="26"/>
        </w:rPr>
        <w:t>Metodologia</w:t>
      </w:r>
      <w:proofErr w:type="spellEnd"/>
      <w:r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Descrição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tipo</w:t>
      </w:r>
      <w:proofErr w:type="spellEnd"/>
      <w:r w:rsidRPr="00EF622F">
        <w:rPr>
          <w:rFonts w:cs="Times New Roman"/>
        </w:rPr>
        <w:t xml:space="preserve"> de </w:t>
      </w:r>
      <w:proofErr w:type="spellStart"/>
      <w:r w:rsidRPr="00EF622F">
        <w:rPr>
          <w:rFonts w:cs="Times New Roman"/>
        </w:rPr>
        <w:t>pesquisa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procedimentos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instrumentos</w:t>
      </w:r>
      <w:proofErr w:type="spellEnd"/>
      <w:r w:rsidRPr="00EF622F">
        <w:rPr>
          <w:rFonts w:cs="Times New Roman"/>
        </w:rPr>
        <w:t xml:space="preserve"> e forma de </w:t>
      </w:r>
      <w:proofErr w:type="spellStart"/>
      <w:r w:rsidRPr="00EF622F">
        <w:rPr>
          <w:rFonts w:cs="Times New Roman"/>
        </w:rPr>
        <w:t>análise</w:t>
      </w:r>
      <w:proofErr w:type="spellEnd"/>
      <w:r w:rsidRPr="00EF622F">
        <w:rPr>
          <w:rFonts w:cs="Times New Roman"/>
        </w:rPr>
        <w:t>.</w:t>
      </w:r>
      <w:r w:rsidRPr="00EF622F">
        <w:rPr>
          <w:rFonts w:cs="Times New Roman"/>
        </w:rPr>
        <w:br/>
      </w:r>
      <w:r w:rsidR="00071B16" w:rsidRPr="00EF622F">
        <w:rPr>
          <w:rFonts w:cs="Times New Roman"/>
        </w:rPr>
        <w:br/>
      </w:r>
      <w:r w:rsidRPr="00EF622F">
        <w:rPr>
          <w:rFonts w:cs="Times New Roman"/>
          <w:b/>
          <w:bCs/>
          <w:sz w:val="26"/>
          <w:szCs w:val="26"/>
        </w:rPr>
        <w:t xml:space="preserve">4 </w:t>
      </w:r>
      <w:proofErr w:type="spellStart"/>
      <w:r w:rsidR="00071B16" w:rsidRPr="00EF622F">
        <w:rPr>
          <w:rFonts w:cs="Times New Roman"/>
          <w:b/>
          <w:bCs/>
          <w:sz w:val="26"/>
          <w:szCs w:val="26"/>
        </w:rPr>
        <w:t>Resultados</w:t>
      </w:r>
      <w:proofErr w:type="spellEnd"/>
      <w:r w:rsidR="00071B16" w:rsidRPr="00EF622F">
        <w:rPr>
          <w:rFonts w:cs="Times New Roman"/>
          <w:b/>
          <w:bCs/>
          <w:sz w:val="26"/>
          <w:szCs w:val="26"/>
        </w:rPr>
        <w:t xml:space="preserve"> e </w:t>
      </w:r>
      <w:proofErr w:type="spellStart"/>
      <w:r w:rsidR="00071B16" w:rsidRPr="00EF622F">
        <w:rPr>
          <w:rFonts w:cs="Times New Roman"/>
          <w:b/>
          <w:bCs/>
          <w:sz w:val="26"/>
          <w:szCs w:val="26"/>
        </w:rPr>
        <w:t>Discussão</w:t>
      </w:r>
      <w:proofErr w:type="spellEnd"/>
      <w:r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Apresentação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análise</w:t>
      </w:r>
      <w:proofErr w:type="spellEnd"/>
      <w:r w:rsidRPr="00EF622F">
        <w:rPr>
          <w:rFonts w:cs="Times New Roman"/>
        </w:rPr>
        <w:t xml:space="preserve"> dos </w:t>
      </w:r>
      <w:proofErr w:type="spellStart"/>
      <w:r w:rsidRPr="00EF622F">
        <w:rPr>
          <w:rFonts w:cs="Times New Roman"/>
        </w:rPr>
        <w:t>resultados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obtidos</w:t>
      </w:r>
      <w:proofErr w:type="spellEnd"/>
      <w:r w:rsidRPr="00EF622F">
        <w:rPr>
          <w:rFonts w:cs="Times New Roman"/>
        </w:rPr>
        <w:t>.</w:t>
      </w:r>
      <w:r w:rsidRPr="00EF622F">
        <w:rPr>
          <w:rFonts w:cs="Times New Roman"/>
        </w:rPr>
        <w:br/>
      </w:r>
      <w:r w:rsidR="00071B16" w:rsidRPr="00EF622F">
        <w:rPr>
          <w:rFonts w:cs="Times New Roman"/>
        </w:rPr>
        <w:br/>
      </w:r>
      <w:r w:rsidRPr="00EF622F">
        <w:rPr>
          <w:rFonts w:cs="Times New Roman"/>
          <w:b/>
          <w:bCs/>
          <w:sz w:val="26"/>
          <w:szCs w:val="26"/>
        </w:rPr>
        <w:t>5</w:t>
      </w:r>
      <w:r w:rsidRPr="00EF622F">
        <w:rPr>
          <w:rFonts w:cs="Times New Roman"/>
          <w:sz w:val="26"/>
          <w:szCs w:val="26"/>
        </w:rPr>
        <w:t xml:space="preserve"> </w:t>
      </w:r>
      <w:proofErr w:type="spellStart"/>
      <w:r w:rsidRPr="00EF622F">
        <w:rPr>
          <w:rFonts w:cs="Times New Roman"/>
          <w:b/>
          <w:bCs/>
          <w:sz w:val="26"/>
          <w:szCs w:val="26"/>
        </w:rPr>
        <w:t>Conclusão</w:t>
      </w:r>
      <w:proofErr w:type="spellEnd"/>
      <w:r w:rsidRPr="00EF622F">
        <w:rPr>
          <w:rFonts w:cs="Times New Roman"/>
          <w:b/>
          <w:bCs/>
          <w:sz w:val="26"/>
          <w:szCs w:val="26"/>
        </w:rPr>
        <w:t xml:space="preserve"> (</w:t>
      </w:r>
      <w:proofErr w:type="spellStart"/>
      <w:r w:rsidRPr="00EF622F">
        <w:rPr>
          <w:rFonts w:cs="Times New Roman"/>
          <w:b/>
          <w:bCs/>
          <w:sz w:val="26"/>
          <w:szCs w:val="26"/>
        </w:rPr>
        <w:t>ou</w:t>
      </w:r>
      <w:proofErr w:type="spellEnd"/>
      <w:r w:rsidRPr="00EF622F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EF622F">
        <w:rPr>
          <w:rFonts w:cs="Times New Roman"/>
          <w:b/>
          <w:bCs/>
          <w:sz w:val="26"/>
          <w:szCs w:val="26"/>
        </w:rPr>
        <w:t>Considerações</w:t>
      </w:r>
      <w:proofErr w:type="spellEnd"/>
      <w:r w:rsidRPr="00EF622F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EF622F">
        <w:rPr>
          <w:rFonts w:cs="Times New Roman"/>
          <w:b/>
          <w:bCs/>
          <w:sz w:val="26"/>
          <w:szCs w:val="26"/>
        </w:rPr>
        <w:t>Finais</w:t>
      </w:r>
      <w:proofErr w:type="spellEnd"/>
      <w:r w:rsidRPr="00EF622F">
        <w:rPr>
          <w:rFonts w:cs="Times New Roman"/>
          <w:b/>
          <w:bCs/>
          <w:sz w:val="26"/>
          <w:szCs w:val="26"/>
        </w:rPr>
        <w:t>)</w:t>
      </w:r>
      <w:r w:rsidRPr="00EF622F">
        <w:rPr>
          <w:rFonts w:cs="Times New Roman"/>
        </w:rPr>
        <w:br/>
      </w:r>
      <w:proofErr w:type="spellStart"/>
      <w:r w:rsidRPr="00EF622F">
        <w:rPr>
          <w:rFonts w:cs="Times New Roman"/>
        </w:rPr>
        <w:t>Síntese</w:t>
      </w:r>
      <w:proofErr w:type="spellEnd"/>
      <w:r w:rsidRPr="00EF622F">
        <w:rPr>
          <w:rFonts w:cs="Times New Roman"/>
        </w:rPr>
        <w:t xml:space="preserve"> dos </w:t>
      </w:r>
      <w:proofErr w:type="spellStart"/>
      <w:r w:rsidRPr="00EF622F">
        <w:rPr>
          <w:rFonts w:cs="Times New Roman"/>
        </w:rPr>
        <w:t>achados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resposta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objetivo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proposto</w:t>
      </w:r>
      <w:proofErr w:type="spellEnd"/>
      <w:r w:rsidRPr="00EF622F">
        <w:rPr>
          <w:rFonts w:cs="Times New Roman"/>
        </w:rPr>
        <w:t>.</w:t>
      </w:r>
      <w:r w:rsidR="00071B16" w:rsidRPr="00EF622F">
        <w:rPr>
          <w:rFonts w:cs="Times New Roman"/>
        </w:rPr>
        <w:br/>
      </w:r>
      <w:proofErr w:type="spellStart"/>
      <w:r w:rsidR="00E57BAA" w:rsidRPr="00EF622F">
        <w:rPr>
          <w:rFonts w:cs="Times New Roman"/>
        </w:rPr>
        <w:t>Subtítulos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são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permitidos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quando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necessários</w:t>
      </w:r>
      <w:proofErr w:type="spellEnd"/>
      <w:r w:rsidR="00E57BAA" w:rsidRPr="00EF622F">
        <w:rPr>
          <w:rFonts w:cs="Times New Roman"/>
        </w:rPr>
        <w:t xml:space="preserve"> para </w:t>
      </w:r>
      <w:proofErr w:type="spellStart"/>
      <w:r w:rsidR="00E57BAA" w:rsidRPr="00EF622F">
        <w:rPr>
          <w:rFonts w:cs="Times New Roman"/>
        </w:rPr>
        <w:t>melhor</w:t>
      </w:r>
      <w:proofErr w:type="spellEnd"/>
      <w:r w:rsidR="00E57BAA" w:rsidRPr="00EF622F">
        <w:rPr>
          <w:rFonts w:cs="Times New Roman"/>
        </w:rPr>
        <w:t xml:space="preserve"> </w:t>
      </w:r>
      <w:proofErr w:type="spellStart"/>
      <w:r w:rsidR="00E57BAA" w:rsidRPr="00EF622F">
        <w:rPr>
          <w:rFonts w:cs="Times New Roman"/>
        </w:rPr>
        <w:t>organização</w:t>
      </w:r>
      <w:proofErr w:type="spellEnd"/>
      <w:r w:rsidR="00E57BAA" w:rsidRPr="00EF622F">
        <w:rPr>
          <w:rFonts w:cs="Times New Roman"/>
        </w:rPr>
        <w:t xml:space="preserve"> do </w:t>
      </w:r>
      <w:proofErr w:type="spellStart"/>
      <w:r w:rsidR="00E57BAA" w:rsidRPr="00EF622F">
        <w:rPr>
          <w:rFonts w:cs="Times New Roman"/>
        </w:rPr>
        <w:t>texto</w:t>
      </w:r>
      <w:proofErr w:type="spellEnd"/>
      <w:r w:rsidR="00E57BAA" w:rsidRPr="00EF622F">
        <w:rPr>
          <w:rFonts w:cs="Times New Roman"/>
        </w:rPr>
        <w:t>.</w:t>
      </w:r>
    </w:p>
    <w:p w14:paraId="14D08DCA" w14:textId="2F5D684B" w:rsidR="00432AF3" w:rsidRPr="00EF622F" w:rsidRDefault="00B145CA">
      <w:pPr>
        <w:rPr>
          <w:rFonts w:cs="Times New Roman"/>
        </w:rPr>
      </w:pPr>
      <w:proofErr w:type="spellStart"/>
      <w:r w:rsidRPr="00EF622F">
        <w:rPr>
          <w:rFonts w:cs="Times New Roman"/>
        </w:rPr>
        <w:t>Outras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modalidades</w:t>
      </w:r>
      <w:proofErr w:type="spellEnd"/>
      <w:r w:rsidRPr="00EF622F">
        <w:rPr>
          <w:rFonts w:cs="Times New Roman"/>
        </w:rPr>
        <w:t xml:space="preserve"> de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 (</w:t>
      </w:r>
      <w:proofErr w:type="spellStart"/>
      <w:r w:rsidRPr="00EF622F">
        <w:rPr>
          <w:rFonts w:cs="Times New Roman"/>
        </w:rPr>
        <w:t>como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revisão</w:t>
      </w:r>
      <w:proofErr w:type="spellEnd"/>
      <w:r w:rsidRPr="00EF622F">
        <w:rPr>
          <w:rFonts w:cs="Times New Roman"/>
        </w:rPr>
        <w:t xml:space="preserve"> de </w:t>
      </w:r>
      <w:proofErr w:type="spellStart"/>
      <w:r w:rsidRPr="00EF622F">
        <w:rPr>
          <w:rFonts w:cs="Times New Roman"/>
        </w:rPr>
        <w:t>literatura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estudo</w:t>
      </w:r>
      <w:proofErr w:type="spellEnd"/>
      <w:r w:rsidRPr="00EF622F">
        <w:rPr>
          <w:rFonts w:cs="Times New Roman"/>
        </w:rPr>
        <w:t xml:space="preserve"> de </w:t>
      </w:r>
      <w:proofErr w:type="spellStart"/>
      <w:r w:rsidRPr="00EF622F">
        <w:rPr>
          <w:rFonts w:cs="Times New Roman"/>
        </w:rPr>
        <w:t>caso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ensaio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teórico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ou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relato</w:t>
      </w:r>
      <w:proofErr w:type="spellEnd"/>
      <w:r w:rsidRPr="00EF622F">
        <w:rPr>
          <w:rFonts w:cs="Times New Roman"/>
        </w:rPr>
        <w:t xml:space="preserve"> de </w:t>
      </w:r>
      <w:proofErr w:type="spellStart"/>
      <w:r w:rsidRPr="00EF622F">
        <w:rPr>
          <w:rFonts w:cs="Times New Roman"/>
        </w:rPr>
        <w:t>experiência</w:t>
      </w:r>
      <w:proofErr w:type="spellEnd"/>
      <w:r w:rsidRPr="00EF622F">
        <w:rPr>
          <w:rFonts w:cs="Times New Roman"/>
        </w:rPr>
        <w:t xml:space="preserve">) </w:t>
      </w:r>
      <w:proofErr w:type="spellStart"/>
      <w:r w:rsidRPr="00EF622F">
        <w:rPr>
          <w:rFonts w:cs="Times New Roman"/>
        </w:rPr>
        <w:t>poderão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apresentar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organização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interna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distinta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desde</w:t>
      </w:r>
      <w:proofErr w:type="spellEnd"/>
      <w:r w:rsidRPr="00EF622F">
        <w:rPr>
          <w:rFonts w:cs="Times New Roman"/>
        </w:rPr>
        <w:t xml:space="preserve"> que </w:t>
      </w:r>
      <w:proofErr w:type="spellStart"/>
      <w:r w:rsidRPr="00EF622F">
        <w:rPr>
          <w:rFonts w:cs="Times New Roman"/>
        </w:rPr>
        <w:t>mantenham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coerência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científica</w:t>
      </w:r>
      <w:proofErr w:type="spellEnd"/>
      <w:r w:rsidRPr="00EF622F">
        <w:rPr>
          <w:rFonts w:cs="Times New Roman"/>
        </w:rPr>
        <w:t xml:space="preserve">, </w:t>
      </w:r>
      <w:proofErr w:type="spellStart"/>
      <w:r w:rsidRPr="00EF622F">
        <w:rPr>
          <w:rFonts w:cs="Times New Roman"/>
        </w:rPr>
        <w:t>clareza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estrutural</w:t>
      </w:r>
      <w:proofErr w:type="spellEnd"/>
      <w:r w:rsidRPr="00EF622F">
        <w:rPr>
          <w:rFonts w:cs="Times New Roman"/>
        </w:rPr>
        <w:t xml:space="preserve"> e rigor </w:t>
      </w:r>
      <w:proofErr w:type="spellStart"/>
      <w:r w:rsidRPr="00EF622F">
        <w:rPr>
          <w:rFonts w:cs="Times New Roman"/>
        </w:rPr>
        <w:t>acadêmico</w:t>
      </w:r>
      <w:proofErr w:type="spellEnd"/>
      <w:r w:rsidRPr="00EF622F">
        <w:rPr>
          <w:rFonts w:cs="Times New Roman"/>
        </w:rPr>
        <w:t>.</w:t>
      </w:r>
    </w:p>
    <w:p w14:paraId="1EC011A7" w14:textId="77777777" w:rsidR="00BD78D6" w:rsidRPr="00EF622F" w:rsidRDefault="00BD78D6" w:rsidP="00E57BAA">
      <w:pPr>
        <w:rPr>
          <w:rFonts w:eastAsiaTheme="majorEastAsia" w:cs="Times New Roman"/>
          <w:b/>
          <w:bCs/>
          <w:sz w:val="26"/>
          <w:szCs w:val="26"/>
        </w:rPr>
      </w:pPr>
      <w:proofErr w:type="spellStart"/>
      <w:r w:rsidRPr="00EF622F">
        <w:rPr>
          <w:rFonts w:eastAsiaTheme="majorEastAsia" w:cs="Times New Roman"/>
          <w:b/>
          <w:bCs/>
          <w:sz w:val="26"/>
          <w:szCs w:val="26"/>
        </w:rPr>
        <w:t>Referências</w:t>
      </w:r>
      <w:proofErr w:type="spellEnd"/>
      <w:r w:rsidRPr="00EF622F">
        <w:rPr>
          <w:rFonts w:eastAsiaTheme="majorEastAsia" w:cs="Times New Roman"/>
          <w:b/>
          <w:bCs/>
          <w:sz w:val="26"/>
          <w:szCs w:val="26"/>
        </w:rPr>
        <w:t xml:space="preserve"> </w:t>
      </w:r>
    </w:p>
    <w:p w14:paraId="26EB365B" w14:textId="08D2EC4E" w:rsidR="00E57BAA" w:rsidRPr="00EF622F" w:rsidRDefault="00E57BAA" w:rsidP="00E57BAA">
      <w:pPr>
        <w:rPr>
          <w:rFonts w:cs="Times New Roman"/>
        </w:rPr>
      </w:pPr>
      <w:proofErr w:type="spellStart"/>
      <w:r w:rsidRPr="00EF622F">
        <w:rPr>
          <w:rFonts w:cs="Times New Roman"/>
        </w:rPr>
        <w:t>Relacionar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apenas</w:t>
      </w:r>
      <w:proofErr w:type="spellEnd"/>
      <w:r w:rsidRPr="00EF622F">
        <w:rPr>
          <w:rFonts w:cs="Times New Roman"/>
        </w:rPr>
        <w:t xml:space="preserve"> as </w:t>
      </w:r>
      <w:proofErr w:type="spellStart"/>
      <w:r w:rsidRPr="00EF622F">
        <w:rPr>
          <w:rFonts w:cs="Times New Roman"/>
        </w:rPr>
        <w:t>obras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citadas</w:t>
      </w:r>
      <w:proofErr w:type="spellEnd"/>
      <w:r w:rsidRPr="00EF622F">
        <w:rPr>
          <w:rFonts w:cs="Times New Roman"/>
        </w:rPr>
        <w:t xml:space="preserve"> no </w:t>
      </w:r>
      <w:proofErr w:type="spellStart"/>
      <w:r w:rsidRPr="00EF622F">
        <w:rPr>
          <w:rFonts w:cs="Times New Roman"/>
        </w:rPr>
        <w:t>texto</w:t>
      </w:r>
      <w:proofErr w:type="spellEnd"/>
      <w:r w:rsidRPr="00EF622F">
        <w:rPr>
          <w:rFonts w:cs="Times New Roman"/>
        </w:rPr>
        <w:t>.</w:t>
      </w:r>
    </w:p>
    <w:p w14:paraId="5FE77090" w14:textId="74F7AF38" w:rsidR="00E57BAA" w:rsidRPr="00EF622F" w:rsidRDefault="00E57BAA" w:rsidP="00E57BAA">
      <w:pPr>
        <w:rPr>
          <w:rFonts w:cs="Times New Roman"/>
        </w:rPr>
      </w:pPr>
      <w:proofErr w:type="spellStart"/>
      <w:r w:rsidRPr="00EF622F">
        <w:rPr>
          <w:rFonts w:cs="Times New Roman"/>
        </w:rPr>
        <w:t>Organizar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ordem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alfabética</w:t>
      </w:r>
      <w:proofErr w:type="spellEnd"/>
      <w:r w:rsidRPr="00EF622F">
        <w:rPr>
          <w:rFonts w:cs="Times New Roman"/>
        </w:rPr>
        <w:t>.</w:t>
      </w:r>
    </w:p>
    <w:p w14:paraId="5168C0A3" w14:textId="6014A281" w:rsidR="00E57BAA" w:rsidRPr="00EF622F" w:rsidRDefault="00E57BAA" w:rsidP="00E57BAA">
      <w:pPr>
        <w:rPr>
          <w:rFonts w:cs="Times New Roman"/>
        </w:rPr>
      </w:pPr>
      <w:proofErr w:type="spellStart"/>
      <w:r w:rsidRPr="00EF622F">
        <w:rPr>
          <w:rFonts w:cs="Times New Roman"/>
        </w:rPr>
        <w:t>Seguir</w:t>
      </w:r>
      <w:proofErr w:type="spellEnd"/>
      <w:r w:rsidRPr="00EF622F">
        <w:rPr>
          <w:rFonts w:cs="Times New Roman"/>
        </w:rPr>
        <w:t xml:space="preserve"> a </w:t>
      </w:r>
      <w:proofErr w:type="spellStart"/>
      <w:r w:rsidRPr="00EF622F">
        <w:rPr>
          <w:rFonts w:cs="Times New Roman"/>
        </w:rPr>
        <w:t>ABNT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NBR</w:t>
      </w:r>
      <w:proofErr w:type="spellEnd"/>
      <w:r w:rsidRPr="00EF622F">
        <w:rPr>
          <w:rFonts w:cs="Times New Roman"/>
        </w:rPr>
        <w:t xml:space="preserve"> 6023:2018 </w:t>
      </w:r>
    </w:p>
    <w:p w14:paraId="392EEDE1" w14:textId="06132B23" w:rsidR="00B145CA" w:rsidRPr="00EF622F" w:rsidRDefault="00E57BAA" w:rsidP="00E57BAA">
      <w:pPr>
        <w:rPr>
          <w:rFonts w:cs="Times New Roman"/>
        </w:rPr>
      </w:pPr>
      <w:r w:rsidRPr="00EF622F">
        <w:rPr>
          <w:rFonts w:cs="Times New Roman"/>
        </w:rPr>
        <w:t xml:space="preserve">É de </w:t>
      </w:r>
      <w:proofErr w:type="spellStart"/>
      <w:r w:rsidRPr="00EF622F">
        <w:rPr>
          <w:rFonts w:cs="Times New Roman"/>
        </w:rPr>
        <w:t>responsabilidade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autor</w:t>
      </w:r>
      <w:proofErr w:type="spellEnd"/>
      <w:r w:rsidRPr="00EF622F">
        <w:rPr>
          <w:rFonts w:cs="Times New Roman"/>
        </w:rPr>
        <w:t xml:space="preserve"> a </w:t>
      </w:r>
      <w:proofErr w:type="spellStart"/>
      <w:r w:rsidRPr="00EF622F">
        <w:rPr>
          <w:rFonts w:cs="Times New Roman"/>
        </w:rPr>
        <w:t>correção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padronização</w:t>
      </w:r>
      <w:proofErr w:type="spellEnd"/>
      <w:r w:rsidRPr="00EF622F">
        <w:rPr>
          <w:rFonts w:cs="Times New Roman"/>
        </w:rPr>
        <w:t xml:space="preserve"> das </w:t>
      </w:r>
      <w:proofErr w:type="spellStart"/>
      <w:r w:rsidRPr="00EF622F">
        <w:rPr>
          <w:rFonts w:cs="Times New Roman"/>
        </w:rPr>
        <w:t>referências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apresentadas</w:t>
      </w:r>
      <w:proofErr w:type="spellEnd"/>
      <w:r w:rsidRPr="00EF622F">
        <w:rPr>
          <w:rFonts w:cs="Times New Roman"/>
        </w:rPr>
        <w:t>.</w:t>
      </w:r>
    </w:p>
    <w:p w14:paraId="10F08119" w14:textId="78279074" w:rsidR="00B145CA" w:rsidRPr="00EF622F" w:rsidRDefault="00B145CA" w:rsidP="00B145CA">
      <w:pPr>
        <w:rPr>
          <w:rFonts w:cs="Times New Roman"/>
          <w:b/>
          <w:bCs/>
        </w:rPr>
      </w:pPr>
      <w:proofErr w:type="spellStart"/>
      <w:r w:rsidRPr="00EF622F">
        <w:rPr>
          <w:rFonts w:cs="Times New Roman"/>
          <w:b/>
          <w:bCs/>
        </w:rPr>
        <w:t>FORMATAÇÃO</w:t>
      </w:r>
      <w:proofErr w:type="spellEnd"/>
      <w:r w:rsidRPr="00EF622F">
        <w:rPr>
          <w:rFonts w:cs="Times New Roman"/>
          <w:b/>
          <w:bCs/>
        </w:rPr>
        <w:t xml:space="preserve"> DO </w:t>
      </w:r>
      <w:proofErr w:type="spellStart"/>
      <w:r w:rsidRPr="00EF622F">
        <w:rPr>
          <w:rFonts w:cs="Times New Roman"/>
          <w:b/>
          <w:bCs/>
        </w:rPr>
        <w:t>TEXTO</w:t>
      </w:r>
      <w:proofErr w:type="spellEnd"/>
    </w:p>
    <w:p w14:paraId="497B102F" w14:textId="2FC30274" w:rsidR="001F66BB" w:rsidRPr="00EF622F" w:rsidRDefault="00B145CA" w:rsidP="001F66BB">
      <w:pPr>
        <w:rPr>
          <w:rFonts w:cs="Times New Roman"/>
        </w:rPr>
      </w:pPr>
      <w:r w:rsidRPr="00EF622F">
        <w:rPr>
          <w:rFonts w:cs="Times New Roman"/>
        </w:rPr>
        <w:t xml:space="preserve">O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deverá</w:t>
      </w:r>
      <w:proofErr w:type="spellEnd"/>
      <w:r w:rsidRPr="00EF622F">
        <w:rPr>
          <w:rFonts w:cs="Times New Roman"/>
        </w:rPr>
        <w:t xml:space="preserve"> ser </w:t>
      </w:r>
      <w:proofErr w:type="spellStart"/>
      <w:r w:rsidRPr="00EF622F">
        <w:rPr>
          <w:rFonts w:cs="Times New Roman"/>
        </w:rPr>
        <w:t>elaborado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editor de </w:t>
      </w:r>
      <w:proofErr w:type="spellStart"/>
      <w:r w:rsidRPr="00EF622F">
        <w:rPr>
          <w:rFonts w:cs="Times New Roman"/>
        </w:rPr>
        <w:t>texto</w:t>
      </w:r>
      <w:proofErr w:type="spellEnd"/>
      <w:r w:rsidRPr="00EF622F">
        <w:rPr>
          <w:rFonts w:cs="Times New Roman"/>
        </w:rPr>
        <w:t xml:space="preserve"> (Word </w:t>
      </w:r>
      <w:proofErr w:type="spellStart"/>
      <w:r w:rsidRPr="00EF622F">
        <w:rPr>
          <w:rFonts w:cs="Times New Roman"/>
        </w:rPr>
        <w:t>ou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compatível</w:t>
      </w:r>
      <w:proofErr w:type="spellEnd"/>
      <w:r w:rsidRPr="00EF622F">
        <w:rPr>
          <w:rFonts w:cs="Times New Roman"/>
        </w:rPr>
        <w:t xml:space="preserve">), </w:t>
      </w:r>
      <w:proofErr w:type="spellStart"/>
      <w:r w:rsidRPr="00EF622F">
        <w:rPr>
          <w:rFonts w:cs="Times New Roman"/>
        </w:rPr>
        <w:t>observando</w:t>
      </w:r>
      <w:proofErr w:type="spellEnd"/>
      <w:r w:rsidRPr="00EF622F">
        <w:rPr>
          <w:rFonts w:cs="Times New Roman"/>
        </w:rPr>
        <w:t>:</w:t>
      </w:r>
      <w:r w:rsidRPr="00EF622F">
        <w:rPr>
          <w:rFonts w:cs="Times New Roman"/>
        </w:rPr>
        <w:br/>
      </w:r>
      <w:r w:rsidRPr="00EF622F">
        <w:rPr>
          <w:rFonts w:cs="Times New Roman"/>
        </w:rPr>
        <w:br/>
      </w:r>
      <w:r w:rsidR="001F66BB" w:rsidRPr="00EF622F">
        <w:rPr>
          <w:rFonts w:cs="Times New Roman"/>
        </w:rPr>
        <w:t>Fonte Times New Roman;</w:t>
      </w:r>
      <w:r w:rsidR="00EF622F" w:rsidRPr="00EF622F">
        <w:rPr>
          <w:rFonts w:cs="Times New Roman"/>
        </w:rPr>
        <w:br/>
      </w:r>
      <w:r w:rsidR="00EF622F" w:rsidRPr="00EF622F">
        <w:rPr>
          <w:rFonts w:cs="Times New Roman"/>
        </w:rPr>
        <w:lastRenderedPageBreak/>
        <w:br/>
      </w:r>
      <w:proofErr w:type="spellStart"/>
      <w:r w:rsidR="001F66BB" w:rsidRPr="00EF622F">
        <w:rPr>
          <w:rFonts w:cs="Times New Roman"/>
        </w:rPr>
        <w:t>Corpo</w:t>
      </w:r>
      <w:proofErr w:type="spellEnd"/>
      <w:r w:rsidR="001F66BB" w:rsidRPr="00EF622F">
        <w:rPr>
          <w:rFonts w:cs="Times New Roman"/>
        </w:rPr>
        <w:t xml:space="preserve"> do </w:t>
      </w:r>
      <w:proofErr w:type="spellStart"/>
      <w:r w:rsidR="001F66BB" w:rsidRPr="00EF622F">
        <w:rPr>
          <w:rFonts w:cs="Times New Roman"/>
        </w:rPr>
        <w:t>texto</w:t>
      </w:r>
      <w:proofErr w:type="spellEnd"/>
      <w:r w:rsidR="001F66BB" w:rsidRPr="00EF622F">
        <w:rPr>
          <w:rFonts w:cs="Times New Roman"/>
        </w:rPr>
        <w:t xml:space="preserve">: </w:t>
      </w:r>
      <w:proofErr w:type="spellStart"/>
      <w:r w:rsidR="001F66BB" w:rsidRPr="00EF622F">
        <w:rPr>
          <w:rFonts w:cs="Times New Roman"/>
        </w:rPr>
        <w:t>tamanho</w:t>
      </w:r>
      <w:proofErr w:type="spellEnd"/>
      <w:r w:rsidR="001F66BB" w:rsidRPr="00EF622F">
        <w:rPr>
          <w:rFonts w:cs="Times New Roman"/>
        </w:rPr>
        <w:t xml:space="preserve"> 12;</w:t>
      </w:r>
    </w:p>
    <w:p w14:paraId="1128A5A2" w14:textId="3FB1CA84" w:rsidR="001F66BB" w:rsidRPr="00EF622F" w:rsidRDefault="001F66BB" w:rsidP="001F66BB">
      <w:pPr>
        <w:rPr>
          <w:rFonts w:cs="Times New Roman"/>
        </w:rPr>
      </w:pPr>
      <w:proofErr w:type="spellStart"/>
      <w:r w:rsidRPr="00EF622F">
        <w:rPr>
          <w:rFonts w:cs="Times New Roman"/>
        </w:rPr>
        <w:t>Título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: </w:t>
      </w:r>
      <w:proofErr w:type="spellStart"/>
      <w:r w:rsidRPr="00EF622F">
        <w:rPr>
          <w:rFonts w:cs="Times New Roman"/>
        </w:rPr>
        <w:t>tamanho</w:t>
      </w:r>
      <w:proofErr w:type="spellEnd"/>
      <w:r w:rsidRPr="00EF622F">
        <w:rPr>
          <w:rFonts w:cs="Times New Roman"/>
        </w:rPr>
        <w:t xml:space="preserve"> 16,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negrito</w:t>
      </w:r>
      <w:proofErr w:type="spellEnd"/>
      <w:r w:rsidRPr="00EF622F">
        <w:rPr>
          <w:rFonts w:cs="Times New Roman"/>
        </w:rPr>
        <w:t xml:space="preserve"> e </w:t>
      </w:r>
      <w:proofErr w:type="spellStart"/>
      <w:r w:rsidRPr="00EF622F">
        <w:rPr>
          <w:rFonts w:cs="Times New Roman"/>
        </w:rPr>
        <w:t>centralizado</w:t>
      </w:r>
      <w:proofErr w:type="spellEnd"/>
      <w:r w:rsidRPr="00EF622F">
        <w:rPr>
          <w:rFonts w:cs="Times New Roman"/>
        </w:rPr>
        <w:t>;</w:t>
      </w:r>
    </w:p>
    <w:p w14:paraId="22B312EE" w14:textId="70025885" w:rsidR="001F66BB" w:rsidRPr="00EF622F" w:rsidRDefault="001F66BB" w:rsidP="001F66BB">
      <w:pPr>
        <w:rPr>
          <w:rFonts w:cs="Times New Roman"/>
        </w:rPr>
      </w:pPr>
      <w:proofErr w:type="spellStart"/>
      <w:r w:rsidRPr="00EF622F">
        <w:rPr>
          <w:rFonts w:cs="Times New Roman"/>
        </w:rPr>
        <w:t>Título</w:t>
      </w:r>
      <w:proofErr w:type="spellEnd"/>
      <w:r w:rsidRPr="00EF622F">
        <w:rPr>
          <w:rFonts w:cs="Times New Roman"/>
        </w:rPr>
        <w:t xml:space="preserve"> do </w:t>
      </w:r>
      <w:proofErr w:type="spellStart"/>
      <w:r w:rsidRPr="00EF622F">
        <w:rPr>
          <w:rFonts w:cs="Times New Roman"/>
        </w:rPr>
        <w:t>artigo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inglês</w:t>
      </w:r>
      <w:proofErr w:type="spellEnd"/>
      <w:r w:rsidRPr="00EF622F">
        <w:rPr>
          <w:rFonts w:cs="Times New Roman"/>
        </w:rPr>
        <w:t xml:space="preserve">: </w:t>
      </w:r>
      <w:proofErr w:type="spellStart"/>
      <w:r w:rsidRPr="00EF622F">
        <w:rPr>
          <w:rFonts w:cs="Times New Roman"/>
        </w:rPr>
        <w:t>tamanho</w:t>
      </w:r>
      <w:proofErr w:type="spellEnd"/>
      <w:r w:rsidRPr="00EF622F">
        <w:rPr>
          <w:rFonts w:cs="Times New Roman"/>
        </w:rPr>
        <w:t xml:space="preserve"> 14, </w:t>
      </w:r>
      <w:proofErr w:type="spellStart"/>
      <w:r w:rsidRPr="00EF622F">
        <w:rPr>
          <w:rFonts w:cs="Times New Roman"/>
        </w:rPr>
        <w:t>centralizado</w:t>
      </w:r>
      <w:proofErr w:type="spellEnd"/>
      <w:r w:rsidRPr="00EF622F">
        <w:rPr>
          <w:rFonts w:cs="Times New Roman"/>
        </w:rPr>
        <w:t>;</w:t>
      </w:r>
    </w:p>
    <w:p w14:paraId="5F66E10F" w14:textId="5187E77E" w:rsidR="001F66BB" w:rsidRPr="00EF622F" w:rsidRDefault="001F66BB" w:rsidP="001F66BB">
      <w:pPr>
        <w:rPr>
          <w:rFonts w:cs="Times New Roman"/>
        </w:rPr>
      </w:pPr>
      <w:proofErr w:type="spellStart"/>
      <w:r w:rsidRPr="00EF622F">
        <w:rPr>
          <w:rFonts w:cs="Times New Roman"/>
        </w:rPr>
        <w:t>Títulos</w:t>
      </w:r>
      <w:proofErr w:type="spellEnd"/>
      <w:r w:rsidRPr="00EF622F">
        <w:rPr>
          <w:rFonts w:cs="Times New Roman"/>
        </w:rPr>
        <w:t xml:space="preserve"> das </w:t>
      </w:r>
      <w:proofErr w:type="spellStart"/>
      <w:r w:rsidRPr="00EF622F">
        <w:rPr>
          <w:rFonts w:cs="Times New Roman"/>
        </w:rPr>
        <w:t>seções</w:t>
      </w:r>
      <w:proofErr w:type="spellEnd"/>
      <w:r w:rsidRPr="00EF622F">
        <w:rPr>
          <w:rFonts w:cs="Times New Roman"/>
        </w:rPr>
        <w:t xml:space="preserve">: </w:t>
      </w:r>
      <w:proofErr w:type="spellStart"/>
      <w:r w:rsidRPr="00EF622F">
        <w:rPr>
          <w:rFonts w:cs="Times New Roman"/>
        </w:rPr>
        <w:t>tamanho</w:t>
      </w:r>
      <w:proofErr w:type="spellEnd"/>
      <w:r w:rsidRPr="00EF622F">
        <w:rPr>
          <w:rFonts w:cs="Times New Roman"/>
        </w:rPr>
        <w:t xml:space="preserve"> 14, </w:t>
      </w:r>
      <w:proofErr w:type="spellStart"/>
      <w:r w:rsidRPr="00EF622F">
        <w:rPr>
          <w:rFonts w:cs="Times New Roman"/>
        </w:rPr>
        <w:t>em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negrito</w:t>
      </w:r>
      <w:proofErr w:type="spellEnd"/>
      <w:r w:rsidRPr="00EF622F">
        <w:rPr>
          <w:rFonts w:cs="Times New Roman"/>
        </w:rPr>
        <w:t>;</w:t>
      </w:r>
    </w:p>
    <w:p w14:paraId="08D4F8E9" w14:textId="77777777" w:rsidR="001F66BB" w:rsidRPr="00EF622F" w:rsidRDefault="001F66BB" w:rsidP="001F66BB">
      <w:pPr>
        <w:rPr>
          <w:rFonts w:cs="Times New Roman"/>
        </w:rPr>
      </w:pPr>
      <w:proofErr w:type="spellStart"/>
      <w:r w:rsidRPr="00EF622F">
        <w:rPr>
          <w:rFonts w:cs="Times New Roman"/>
        </w:rPr>
        <w:t>Espaçamento</w:t>
      </w:r>
      <w:proofErr w:type="spellEnd"/>
      <w:r w:rsidRPr="00EF622F">
        <w:rPr>
          <w:rFonts w:cs="Times New Roman"/>
        </w:rPr>
        <w:t xml:space="preserve"> 1,5 entre </w:t>
      </w:r>
      <w:proofErr w:type="spellStart"/>
      <w:r w:rsidRPr="00EF622F">
        <w:rPr>
          <w:rFonts w:cs="Times New Roman"/>
        </w:rPr>
        <w:t>linhas</w:t>
      </w:r>
      <w:proofErr w:type="spellEnd"/>
      <w:r w:rsidRPr="00EF622F">
        <w:rPr>
          <w:rFonts w:cs="Times New Roman"/>
        </w:rPr>
        <w:t>;</w:t>
      </w:r>
    </w:p>
    <w:p w14:paraId="6D5DAACE" w14:textId="77777777" w:rsidR="001F66BB" w:rsidRPr="00EF622F" w:rsidRDefault="001F66BB" w:rsidP="001F66BB">
      <w:pPr>
        <w:rPr>
          <w:rFonts w:cs="Times New Roman"/>
        </w:rPr>
      </w:pPr>
      <w:proofErr w:type="spellStart"/>
      <w:r w:rsidRPr="00EF622F">
        <w:rPr>
          <w:rFonts w:cs="Times New Roman"/>
        </w:rPr>
        <w:t>Texto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justificado</w:t>
      </w:r>
      <w:proofErr w:type="spellEnd"/>
      <w:r w:rsidRPr="00EF622F">
        <w:rPr>
          <w:rFonts w:cs="Times New Roman"/>
        </w:rPr>
        <w:t>;</w:t>
      </w:r>
    </w:p>
    <w:p w14:paraId="3D6E8876" w14:textId="77777777" w:rsidR="001F66BB" w:rsidRPr="00EF622F" w:rsidRDefault="001F66BB" w:rsidP="001F66BB">
      <w:pPr>
        <w:rPr>
          <w:rFonts w:cs="Times New Roman"/>
        </w:rPr>
      </w:pPr>
      <w:proofErr w:type="spellStart"/>
      <w:r w:rsidRPr="00EF622F">
        <w:rPr>
          <w:rFonts w:cs="Times New Roman"/>
        </w:rPr>
        <w:t>Margens</w:t>
      </w:r>
      <w:proofErr w:type="spellEnd"/>
      <w:r w:rsidRPr="00EF622F">
        <w:rPr>
          <w:rFonts w:cs="Times New Roman"/>
        </w:rPr>
        <w:t xml:space="preserve"> de 2,5 cm;</w:t>
      </w:r>
    </w:p>
    <w:p w14:paraId="43AC72B2" w14:textId="5475F8CC" w:rsidR="00B145CA" w:rsidRPr="00EF622F" w:rsidRDefault="001F66BB" w:rsidP="001F66BB">
      <w:pPr>
        <w:rPr>
          <w:rFonts w:cs="Times New Roman"/>
        </w:rPr>
      </w:pPr>
      <w:proofErr w:type="spellStart"/>
      <w:r w:rsidRPr="00EF622F">
        <w:rPr>
          <w:rFonts w:cs="Times New Roman"/>
        </w:rPr>
        <w:t>Parágrafo</w:t>
      </w:r>
      <w:proofErr w:type="spellEnd"/>
      <w:r w:rsidRPr="00EF622F">
        <w:rPr>
          <w:rFonts w:cs="Times New Roman"/>
        </w:rPr>
        <w:t xml:space="preserve"> com </w:t>
      </w:r>
      <w:proofErr w:type="spellStart"/>
      <w:r w:rsidRPr="00EF622F">
        <w:rPr>
          <w:rFonts w:cs="Times New Roman"/>
        </w:rPr>
        <w:t>recuo</w:t>
      </w:r>
      <w:proofErr w:type="spellEnd"/>
      <w:r w:rsidRPr="00EF622F">
        <w:rPr>
          <w:rFonts w:cs="Times New Roman"/>
        </w:rPr>
        <w:t xml:space="preserve"> </w:t>
      </w:r>
      <w:proofErr w:type="spellStart"/>
      <w:r w:rsidRPr="00EF622F">
        <w:rPr>
          <w:rFonts w:cs="Times New Roman"/>
        </w:rPr>
        <w:t>inicial</w:t>
      </w:r>
      <w:proofErr w:type="spellEnd"/>
      <w:r w:rsidRPr="00EF622F">
        <w:rPr>
          <w:rFonts w:cs="Times New Roman"/>
        </w:rPr>
        <w:t xml:space="preserve"> de 1,25 cm.</w:t>
      </w:r>
    </w:p>
    <w:sectPr w:rsidR="00B145CA" w:rsidRPr="00EF622F" w:rsidSect="005B5944"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FC5FC" w14:textId="77777777" w:rsidR="00C213A3" w:rsidRDefault="00C213A3" w:rsidP="00CE335D">
      <w:pPr>
        <w:spacing w:after="0" w:line="240" w:lineRule="auto"/>
      </w:pPr>
      <w:r>
        <w:separator/>
      </w:r>
    </w:p>
  </w:endnote>
  <w:endnote w:type="continuationSeparator" w:id="0">
    <w:p w14:paraId="7D6AFC53" w14:textId="77777777" w:rsidR="00C213A3" w:rsidRDefault="00C213A3" w:rsidP="00CE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6E4CE" w14:textId="5EB0D97E" w:rsidR="00CE335D" w:rsidRPr="005B5944" w:rsidRDefault="005B5944">
    <w:pPr>
      <w:pStyle w:val="Rodap"/>
      <w:rPr>
        <w:lang w:val="pt-BR"/>
      </w:rPr>
    </w:pPr>
    <w:proofErr w:type="spellStart"/>
    <w:r w:rsidRPr="005B5944">
      <w:rPr>
        <w:vertAlign w:val="superscript"/>
        <w:lang w:val="pt-BR"/>
      </w:rPr>
      <w:t>1</w:t>
    </w:r>
    <w:r w:rsidRPr="005B5944">
      <w:rPr>
        <w:lang w:val="pt-BR"/>
      </w:rPr>
      <w:t>Instituição</w:t>
    </w:r>
    <w:proofErr w:type="spellEnd"/>
    <w:r w:rsidRPr="005B5944">
      <w:rPr>
        <w:lang w:val="pt-BR"/>
      </w:rPr>
      <w:t xml:space="preserve"> – Cidade – Estado – País. </w:t>
    </w:r>
    <w:proofErr w:type="spellStart"/>
    <w:r w:rsidRPr="005B5944">
      <w:rPr>
        <w:lang w:val="pt-BR"/>
      </w:rPr>
      <w:t>ORCID</w:t>
    </w:r>
    <w:proofErr w:type="spellEnd"/>
    <w:r w:rsidRPr="005B5944">
      <w:rPr>
        <w:lang w:val="pt-BR"/>
      </w:rPr>
      <w:t xml:space="preserve">: </w:t>
    </w:r>
    <w:hyperlink r:id="rId1" w:history="1">
      <w:r w:rsidRPr="00D74B69">
        <w:rPr>
          <w:rStyle w:val="Hyperlink"/>
          <w:lang w:val="pt-BR"/>
        </w:rPr>
        <w:t>https://orcid.org/0000-0000-0000-0000</w:t>
      </w:r>
    </w:hyperlink>
    <w:r>
      <w:rPr>
        <w:lang w:val="pt-BR"/>
      </w:rPr>
      <w:br/>
    </w:r>
    <w:proofErr w:type="spellStart"/>
    <w:r w:rsidRPr="005B5944">
      <w:rPr>
        <w:vertAlign w:val="superscript"/>
        <w:lang w:val="pt-BR"/>
      </w:rPr>
      <w:t>2</w:t>
    </w:r>
    <w:r w:rsidRPr="005B5944">
      <w:rPr>
        <w:lang w:val="pt-BR"/>
      </w:rPr>
      <w:t>Instituição</w:t>
    </w:r>
    <w:proofErr w:type="spellEnd"/>
    <w:r w:rsidRPr="005B5944">
      <w:rPr>
        <w:lang w:val="pt-BR"/>
      </w:rPr>
      <w:t xml:space="preserve"> – Cidade – Estado – País. </w:t>
    </w:r>
    <w:proofErr w:type="spellStart"/>
    <w:r w:rsidRPr="005B5944">
      <w:rPr>
        <w:lang w:val="pt-BR"/>
      </w:rPr>
      <w:t>ORCID</w:t>
    </w:r>
    <w:proofErr w:type="spellEnd"/>
    <w:r w:rsidRPr="005B5944">
      <w:rPr>
        <w:lang w:val="pt-BR"/>
      </w:rPr>
      <w:t>: https://orcid.org/0000-0000-0000-0000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86663" w14:textId="77777777" w:rsidR="00C213A3" w:rsidRDefault="00C213A3" w:rsidP="00CE335D">
      <w:pPr>
        <w:spacing w:after="0" w:line="240" w:lineRule="auto"/>
      </w:pPr>
      <w:r>
        <w:separator/>
      </w:r>
    </w:p>
  </w:footnote>
  <w:footnote w:type="continuationSeparator" w:id="0">
    <w:p w14:paraId="32448310" w14:textId="77777777" w:rsidR="00C213A3" w:rsidRDefault="00C213A3" w:rsidP="00CE3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33752" w14:textId="654D48F2" w:rsidR="00CC559B" w:rsidRDefault="00CC559B">
    <w:pPr>
      <w:pStyle w:val="Cabealho"/>
    </w:pPr>
    <w:r>
      <w:rPr>
        <w:noProof/>
      </w:rPr>
      <w:drawing>
        <wp:inline distT="0" distB="0" distL="0" distR="0" wp14:anchorId="60F44C32" wp14:editId="7A7A41FF">
          <wp:extent cx="5486400" cy="852170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o_arti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C65CFB"/>
    <w:multiLevelType w:val="hybridMultilevel"/>
    <w:tmpl w:val="59F8E84E"/>
    <w:lvl w:ilvl="0" w:tplc="D548CAD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B16"/>
    <w:rsid w:val="0015074B"/>
    <w:rsid w:val="0017074E"/>
    <w:rsid w:val="001F66BB"/>
    <w:rsid w:val="0029639D"/>
    <w:rsid w:val="00326F90"/>
    <w:rsid w:val="00432AF3"/>
    <w:rsid w:val="004478AC"/>
    <w:rsid w:val="005B5944"/>
    <w:rsid w:val="00607075"/>
    <w:rsid w:val="00870022"/>
    <w:rsid w:val="00904032"/>
    <w:rsid w:val="00A035B5"/>
    <w:rsid w:val="00AA1D8D"/>
    <w:rsid w:val="00B145CA"/>
    <w:rsid w:val="00B47730"/>
    <w:rsid w:val="00BB718F"/>
    <w:rsid w:val="00BD78D6"/>
    <w:rsid w:val="00BF5760"/>
    <w:rsid w:val="00C213A3"/>
    <w:rsid w:val="00CB0664"/>
    <w:rsid w:val="00CC559B"/>
    <w:rsid w:val="00CE335D"/>
    <w:rsid w:val="00E57BAA"/>
    <w:rsid w:val="00EB158E"/>
    <w:rsid w:val="00EF622F"/>
    <w:rsid w:val="00F50D35"/>
    <w:rsid w:val="00F862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252B9B"/>
  <w14:defaultImageDpi w14:val="330"/>
  <w15:docId w15:val="{737D1DF9-061B-4FBB-91BF-D2FAF268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5B59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0000-0000-0000-0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5F48A-7AE5-4D72-AF25-9331CA24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679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Samsung</cp:lastModifiedBy>
  <cp:revision>8</cp:revision>
  <dcterms:created xsi:type="dcterms:W3CDTF">2013-12-23T23:15:00Z</dcterms:created>
  <dcterms:modified xsi:type="dcterms:W3CDTF">2026-03-04T14:40:00Z</dcterms:modified>
  <cp:category/>
</cp:coreProperties>
</file>